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A94C2" w14:textId="61CE87AD" w:rsidR="00037880" w:rsidRPr="005A2FFB" w:rsidRDefault="00037880" w:rsidP="00037880">
      <w:pPr>
        <w:jc w:val="center"/>
        <w:rPr>
          <w:sz w:val="24"/>
          <w:szCs w:val="24"/>
        </w:rPr>
      </w:pPr>
      <w:r w:rsidRPr="005A2FFB">
        <w:rPr>
          <w:sz w:val="24"/>
          <w:szCs w:val="24"/>
        </w:rPr>
        <w:t>Пояснювальна записка до рішення про внесення змін</w:t>
      </w:r>
    </w:p>
    <w:p w14:paraId="4AE989E1" w14:textId="4AE82F2C" w:rsidR="00037880" w:rsidRPr="005A2FFB" w:rsidRDefault="00037880" w:rsidP="00037880">
      <w:pPr>
        <w:jc w:val="center"/>
        <w:rPr>
          <w:sz w:val="24"/>
          <w:szCs w:val="24"/>
        </w:rPr>
      </w:pPr>
      <w:r w:rsidRPr="005A2FFB">
        <w:rPr>
          <w:sz w:val="24"/>
          <w:szCs w:val="24"/>
        </w:rPr>
        <w:t>до бюджету Хмельницької місько</w:t>
      </w:r>
      <w:r w:rsidR="002F560E">
        <w:rPr>
          <w:sz w:val="24"/>
          <w:szCs w:val="24"/>
        </w:rPr>
        <w:t>ї територіальної громади на 2025</w:t>
      </w:r>
      <w:r w:rsidRPr="005A2FFB">
        <w:rPr>
          <w:sz w:val="24"/>
          <w:szCs w:val="24"/>
        </w:rPr>
        <w:t xml:space="preserve"> рік.</w:t>
      </w:r>
    </w:p>
    <w:p w14:paraId="54D0AE90" w14:textId="77777777" w:rsidR="005465E3" w:rsidRPr="005A2FFB" w:rsidRDefault="005465E3" w:rsidP="005465E3">
      <w:pPr>
        <w:jc w:val="both"/>
        <w:rPr>
          <w:b/>
          <w:bCs/>
          <w:color w:val="000000"/>
          <w:spacing w:val="-2"/>
          <w:sz w:val="24"/>
          <w:szCs w:val="24"/>
        </w:rPr>
      </w:pPr>
    </w:p>
    <w:p w14:paraId="64C5B588" w14:textId="77777777" w:rsidR="004376BC" w:rsidRPr="005A2FFB" w:rsidRDefault="003D3555" w:rsidP="009853D7">
      <w:pPr>
        <w:jc w:val="center"/>
        <w:rPr>
          <w:b/>
          <w:bCs/>
          <w:color w:val="000000"/>
          <w:spacing w:val="-2"/>
          <w:sz w:val="24"/>
          <w:szCs w:val="24"/>
        </w:rPr>
      </w:pPr>
      <w:r w:rsidRPr="005A2FFB">
        <w:rPr>
          <w:b/>
          <w:bCs/>
          <w:color w:val="000000"/>
          <w:spacing w:val="-2"/>
          <w:sz w:val="24"/>
          <w:szCs w:val="24"/>
        </w:rPr>
        <w:t>Доходи бюджету</w:t>
      </w:r>
    </w:p>
    <w:p w14:paraId="6DD43A7C" w14:textId="77777777" w:rsidR="00894CF2" w:rsidRPr="005A2FFB" w:rsidRDefault="00894CF2" w:rsidP="00894CF2">
      <w:pPr>
        <w:rPr>
          <w:sz w:val="24"/>
          <w:szCs w:val="24"/>
        </w:rPr>
      </w:pPr>
      <w:r w:rsidRPr="005A2FFB">
        <w:rPr>
          <w:sz w:val="24"/>
          <w:szCs w:val="24"/>
        </w:rPr>
        <w:tab/>
      </w:r>
    </w:p>
    <w:p w14:paraId="01D4A082" w14:textId="26B21F40" w:rsidR="00894CF2" w:rsidRDefault="00F16B2D" w:rsidP="00F16B2D">
      <w:pPr>
        <w:jc w:val="both"/>
        <w:rPr>
          <w:sz w:val="24"/>
          <w:szCs w:val="24"/>
        </w:rPr>
      </w:pPr>
      <w:r>
        <w:rPr>
          <w:sz w:val="24"/>
          <w:szCs w:val="24"/>
        </w:rPr>
        <w:tab/>
      </w:r>
      <w:r w:rsidR="002F560E">
        <w:rPr>
          <w:sz w:val="24"/>
          <w:szCs w:val="24"/>
        </w:rPr>
        <w:t>Внесення змін до бюджету на 2025</w:t>
      </w:r>
      <w:r w:rsidRPr="005A2FFB">
        <w:rPr>
          <w:sz w:val="24"/>
          <w:szCs w:val="24"/>
        </w:rPr>
        <w:t xml:space="preserve"> рік обумовлено необхідністю</w:t>
      </w:r>
      <w:r>
        <w:rPr>
          <w:sz w:val="24"/>
          <w:szCs w:val="24"/>
        </w:rPr>
        <w:t xml:space="preserve"> оперативного реагування на виклики у період воєнного стану для вирішення нагальних питань життєдіяльності громади, підтримки війсь</w:t>
      </w:r>
      <w:r w:rsidR="002F560E">
        <w:rPr>
          <w:sz w:val="24"/>
          <w:szCs w:val="24"/>
        </w:rPr>
        <w:t>кових  та членів їх сімей</w:t>
      </w:r>
      <w:r>
        <w:rPr>
          <w:sz w:val="24"/>
          <w:szCs w:val="24"/>
        </w:rPr>
        <w:t>, виплати допомоги незахищеним категоріям населення та внутрішньо переміщеним  особам, підтримки комунальних підприємств громади щодо  надання  якісних послуг населенню з</w:t>
      </w:r>
      <w:r w:rsidR="00894CF2" w:rsidRPr="005A2FFB">
        <w:rPr>
          <w:sz w:val="24"/>
          <w:szCs w:val="24"/>
        </w:rPr>
        <w:t>а рахунок перевиконання дохідної частини  бюд</w:t>
      </w:r>
      <w:r w:rsidR="00FF40CD">
        <w:rPr>
          <w:sz w:val="24"/>
          <w:szCs w:val="24"/>
        </w:rPr>
        <w:t>жету громади</w:t>
      </w:r>
      <w:r w:rsidR="00894CF2" w:rsidRPr="005A2FFB">
        <w:rPr>
          <w:sz w:val="24"/>
          <w:szCs w:val="24"/>
        </w:rPr>
        <w:t xml:space="preserve"> (без врахування міжбюджетних т</w:t>
      </w:r>
      <w:r w:rsidR="002F560E">
        <w:rPr>
          <w:sz w:val="24"/>
          <w:szCs w:val="24"/>
        </w:rPr>
        <w:t>рансфертів) станом на 01.03.2025</w:t>
      </w:r>
      <w:r w:rsidR="00894CF2" w:rsidRPr="005A2FFB">
        <w:rPr>
          <w:sz w:val="24"/>
          <w:szCs w:val="24"/>
        </w:rPr>
        <w:t xml:space="preserve"> року до врахованих у розписі  бюджету на відповідний періо</w:t>
      </w:r>
      <w:r w:rsidR="002F560E">
        <w:rPr>
          <w:sz w:val="24"/>
          <w:szCs w:val="24"/>
        </w:rPr>
        <w:t xml:space="preserve">д поточного року </w:t>
      </w:r>
      <w:r w:rsidR="000C3A8C">
        <w:rPr>
          <w:sz w:val="24"/>
          <w:szCs w:val="24"/>
        </w:rPr>
        <w:t xml:space="preserve">93 680,7 </w:t>
      </w:r>
      <w:r w:rsidR="002F560E">
        <w:rPr>
          <w:sz w:val="24"/>
          <w:szCs w:val="24"/>
        </w:rPr>
        <w:t xml:space="preserve"> тис. </w:t>
      </w:r>
      <w:r w:rsidR="00784D50">
        <w:rPr>
          <w:sz w:val="24"/>
          <w:szCs w:val="24"/>
        </w:rPr>
        <w:t xml:space="preserve"> грн та розподілу вільних коштів бюджету, що утворився на 01.01.2025 року. </w:t>
      </w:r>
    </w:p>
    <w:p w14:paraId="1B7D5C72" w14:textId="77777777" w:rsidR="002F560E" w:rsidRPr="005A2FFB" w:rsidRDefault="002F560E" w:rsidP="00F16B2D">
      <w:pPr>
        <w:jc w:val="both"/>
        <w:rPr>
          <w:sz w:val="24"/>
          <w:szCs w:val="24"/>
        </w:rPr>
      </w:pPr>
    </w:p>
    <w:p w14:paraId="4E653595" w14:textId="77777777" w:rsidR="00784D50" w:rsidRDefault="00784D50" w:rsidP="00784D50">
      <w:pPr>
        <w:ind w:firstLine="709"/>
        <w:jc w:val="both"/>
        <w:rPr>
          <w:sz w:val="24"/>
          <w:szCs w:val="24"/>
        </w:rPr>
      </w:pPr>
      <w:r>
        <w:rPr>
          <w:sz w:val="24"/>
          <w:szCs w:val="24"/>
        </w:rPr>
        <w:t>З у</w:t>
      </w:r>
      <w:r w:rsidRPr="005A2FFB">
        <w:rPr>
          <w:sz w:val="24"/>
          <w:szCs w:val="24"/>
        </w:rPr>
        <w:t xml:space="preserve">рахуванням  позитивної динаміки виконання  доходів,  пропонується  збільшити </w:t>
      </w:r>
      <w:r>
        <w:rPr>
          <w:sz w:val="24"/>
          <w:szCs w:val="24"/>
        </w:rPr>
        <w:t>обсяг власних доходів   бюджету  громади на 2025</w:t>
      </w:r>
      <w:r w:rsidRPr="005A2FFB">
        <w:rPr>
          <w:sz w:val="24"/>
          <w:szCs w:val="24"/>
        </w:rPr>
        <w:t xml:space="preserve"> рік в сумі </w:t>
      </w:r>
      <w:r>
        <w:rPr>
          <w:b/>
          <w:sz w:val="24"/>
          <w:szCs w:val="24"/>
        </w:rPr>
        <w:t xml:space="preserve">  135 179 398,52</w:t>
      </w:r>
      <w:r>
        <w:rPr>
          <w:sz w:val="24"/>
          <w:szCs w:val="24"/>
        </w:rPr>
        <w:t xml:space="preserve">  грн, в тому числі по загальному фонду на  132 602 098,52  грн, по спеціальному фонду – 2 577 300,0  грн,  </w:t>
      </w:r>
      <w:r w:rsidRPr="005A2FFB">
        <w:rPr>
          <w:sz w:val="24"/>
          <w:szCs w:val="24"/>
        </w:rPr>
        <w:t xml:space="preserve"> в розрізі наступних джерел:</w:t>
      </w:r>
      <w:r w:rsidRPr="005A2FFB">
        <w:rPr>
          <w:sz w:val="24"/>
          <w:szCs w:val="24"/>
        </w:rPr>
        <w:tab/>
      </w:r>
    </w:p>
    <w:p w14:paraId="1BC57018" w14:textId="77777777" w:rsidR="00784D50" w:rsidRDefault="00784D50" w:rsidP="00784D50">
      <w:pPr>
        <w:ind w:firstLine="709"/>
        <w:jc w:val="both"/>
        <w:rPr>
          <w:sz w:val="24"/>
          <w:szCs w:val="24"/>
        </w:rPr>
      </w:pPr>
    </w:p>
    <w:p w14:paraId="006A0FD4" w14:textId="77777777" w:rsidR="00784D50" w:rsidRDefault="00784D50" w:rsidP="00784D50">
      <w:pPr>
        <w:ind w:firstLine="709"/>
        <w:jc w:val="both"/>
        <w:rPr>
          <w:sz w:val="24"/>
          <w:szCs w:val="24"/>
        </w:rPr>
      </w:pPr>
      <w:r>
        <w:rPr>
          <w:sz w:val="24"/>
          <w:szCs w:val="24"/>
        </w:rPr>
        <w:t xml:space="preserve">* По загальному фонду збільшення планових призначень на суму </w:t>
      </w:r>
      <w:r w:rsidRPr="00911E21">
        <w:rPr>
          <w:b/>
          <w:sz w:val="24"/>
          <w:szCs w:val="24"/>
        </w:rPr>
        <w:t>132 602 098,52</w:t>
      </w:r>
      <w:r>
        <w:rPr>
          <w:sz w:val="24"/>
          <w:szCs w:val="24"/>
        </w:rPr>
        <w:t xml:space="preserve"> грн: </w:t>
      </w:r>
    </w:p>
    <w:p w14:paraId="7FEDF9F3" w14:textId="77777777" w:rsidR="00784D50" w:rsidRPr="005A2FFB" w:rsidRDefault="00784D50" w:rsidP="00784D50">
      <w:pPr>
        <w:ind w:firstLine="709"/>
        <w:jc w:val="both"/>
        <w:rPr>
          <w:sz w:val="24"/>
          <w:szCs w:val="24"/>
        </w:rPr>
      </w:pPr>
    </w:p>
    <w:p w14:paraId="679AD97C" w14:textId="77777777" w:rsidR="00784D50" w:rsidRPr="005A2FFB" w:rsidRDefault="00784D50" w:rsidP="00784D50">
      <w:pPr>
        <w:pStyle w:val="ab"/>
        <w:spacing w:after="0"/>
        <w:ind w:firstLine="709"/>
        <w:jc w:val="both"/>
        <w:rPr>
          <w:sz w:val="24"/>
          <w:szCs w:val="24"/>
        </w:rPr>
      </w:pPr>
      <w:r w:rsidRPr="002F560E">
        <w:rPr>
          <w:sz w:val="24"/>
          <w:szCs w:val="24"/>
        </w:rPr>
        <w:t xml:space="preserve">  1</w:t>
      </w:r>
      <w:r>
        <w:t xml:space="preserve">. </w:t>
      </w:r>
      <w:r w:rsidRPr="005A2FFB">
        <w:rPr>
          <w:sz w:val="24"/>
          <w:szCs w:val="24"/>
        </w:rPr>
        <w:t>Надходження податку на доходи фіз</w:t>
      </w:r>
      <w:r>
        <w:rPr>
          <w:sz w:val="24"/>
          <w:szCs w:val="24"/>
        </w:rPr>
        <w:t xml:space="preserve">ичних осіб  за січень-лютий 2025 року склали  345 544,4 </w:t>
      </w:r>
      <w:r w:rsidRPr="005A2FFB">
        <w:rPr>
          <w:sz w:val="24"/>
          <w:szCs w:val="24"/>
        </w:rPr>
        <w:t>тис. грн,  відсоток виконання до планових пр</w:t>
      </w:r>
      <w:r>
        <w:rPr>
          <w:sz w:val="24"/>
          <w:szCs w:val="24"/>
        </w:rPr>
        <w:t>изначень на  два місяці  поточного року  – 113,7</w:t>
      </w:r>
      <w:r w:rsidRPr="005A2FFB">
        <w:rPr>
          <w:sz w:val="24"/>
          <w:szCs w:val="24"/>
        </w:rPr>
        <w:t>%,  досягнуто перев</w:t>
      </w:r>
      <w:r>
        <w:rPr>
          <w:sz w:val="24"/>
          <w:szCs w:val="24"/>
        </w:rPr>
        <w:t>иконання податку в сумі 41 724,4</w:t>
      </w:r>
      <w:r w:rsidRPr="005A2FFB">
        <w:rPr>
          <w:sz w:val="24"/>
          <w:szCs w:val="24"/>
        </w:rPr>
        <w:t xml:space="preserve"> тис. гривень. </w:t>
      </w:r>
      <w:r>
        <w:rPr>
          <w:sz w:val="24"/>
          <w:szCs w:val="24"/>
        </w:rPr>
        <w:t>З урахуванням позитивної динаміки надходжень  по зазначеному джерелу п</w:t>
      </w:r>
      <w:r w:rsidRPr="005A2FFB">
        <w:rPr>
          <w:sz w:val="24"/>
          <w:szCs w:val="24"/>
        </w:rPr>
        <w:t>ропонується збі</w:t>
      </w:r>
      <w:r>
        <w:rPr>
          <w:sz w:val="24"/>
          <w:szCs w:val="24"/>
        </w:rPr>
        <w:t>льшити планові показники на 2025</w:t>
      </w:r>
      <w:r w:rsidRPr="005A2FFB">
        <w:rPr>
          <w:sz w:val="24"/>
          <w:szCs w:val="24"/>
        </w:rPr>
        <w:t xml:space="preserve"> рік  по коду </w:t>
      </w:r>
      <w:r w:rsidRPr="00705F95">
        <w:rPr>
          <w:b/>
          <w:i/>
          <w:sz w:val="24"/>
          <w:szCs w:val="24"/>
        </w:rPr>
        <w:t>11010100</w:t>
      </w:r>
      <w:r w:rsidRPr="005A2FFB">
        <w:rPr>
          <w:sz w:val="24"/>
          <w:szCs w:val="24"/>
        </w:rPr>
        <w:t xml:space="preserve"> «Податок на доходи фізичних осіб, що сплачується податковими агентами, із доходів платника податку у вигляді за</w:t>
      </w:r>
      <w:r>
        <w:rPr>
          <w:sz w:val="24"/>
          <w:szCs w:val="24"/>
        </w:rPr>
        <w:t xml:space="preserve">робітної плати» на суму           </w:t>
      </w:r>
      <w:r w:rsidRPr="005A2FFB">
        <w:rPr>
          <w:sz w:val="24"/>
          <w:szCs w:val="24"/>
        </w:rPr>
        <w:t xml:space="preserve"> </w:t>
      </w:r>
      <w:r>
        <w:rPr>
          <w:b/>
          <w:i/>
          <w:sz w:val="24"/>
          <w:szCs w:val="24"/>
        </w:rPr>
        <w:t>132 602 098,52</w:t>
      </w:r>
      <w:r>
        <w:rPr>
          <w:sz w:val="24"/>
          <w:szCs w:val="24"/>
        </w:rPr>
        <w:t xml:space="preserve"> </w:t>
      </w:r>
      <w:r w:rsidRPr="005A2FFB">
        <w:rPr>
          <w:sz w:val="24"/>
          <w:szCs w:val="24"/>
        </w:rPr>
        <w:t xml:space="preserve">гривень. </w:t>
      </w:r>
    </w:p>
    <w:p w14:paraId="3A965C2A" w14:textId="77777777" w:rsidR="00784D50" w:rsidRDefault="00784D50" w:rsidP="00784D50">
      <w:pPr>
        <w:ind w:firstLine="708"/>
        <w:jc w:val="both"/>
        <w:rPr>
          <w:sz w:val="24"/>
          <w:szCs w:val="24"/>
        </w:rPr>
      </w:pPr>
      <w:r w:rsidRPr="005A2FFB">
        <w:rPr>
          <w:sz w:val="24"/>
          <w:szCs w:val="24"/>
        </w:rPr>
        <w:t>Приріст надходжень податку на доходи фізичних осіб  в поточному році  пов’язаний  із стабілізацією економічних процесів в громаді, збільшенням середньомісячної заробі</w:t>
      </w:r>
      <w:r>
        <w:rPr>
          <w:sz w:val="24"/>
          <w:szCs w:val="24"/>
        </w:rPr>
        <w:t xml:space="preserve">тної плати, застосуванням </w:t>
      </w:r>
      <w:r w:rsidRPr="005A2FFB">
        <w:rPr>
          <w:sz w:val="24"/>
          <w:szCs w:val="24"/>
        </w:rPr>
        <w:t>законодавчо встановленої мінімальн</w:t>
      </w:r>
      <w:r>
        <w:rPr>
          <w:sz w:val="24"/>
          <w:szCs w:val="24"/>
        </w:rPr>
        <w:t>ої заробітної плати з 01.01.2025 року в сумі  8000</w:t>
      </w:r>
      <w:r w:rsidRPr="005A2FFB">
        <w:rPr>
          <w:sz w:val="24"/>
          <w:szCs w:val="24"/>
        </w:rPr>
        <w:t xml:space="preserve"> гривень.   Разом з тим, з метою збільшення надходжень до бюджету за звітний період поточного року   здійснені відповідні заходи щодо сприяння легалізації "тіньової" зайнятості населення та "тіньової" заробітної плати.  Продовжується проведення інформаційно-роз’яснювальної роботи робочою групою з початку  поточного року.  </w:t>
      </w:r>
    </w:p>
    <w:p w14:paraId="355A833C" w14:textId="77777777" w:rsidR="00784D50" w:rsidRDefault="00784D50" w:rsidP="00784D50">
      <w:pPr>
        <w:ind w:firstLine="708"/>
        <w:jc w:val="both"/>
        <w:rPr>
          <w:sz w:val="24"/>
          <w:szCs w:val="24"/>
        </w:rPr>
      </w:pPr>
    </w:p>
    <w:p w14:paraId="6C6975AD" w14:textId="77777777" w:rsidR="00784D50" w:rsidRPr="00911E21" w:rsidRDefault="00784D50" w:rsidP="00784D50">
      <w:pPr>
        <w:pStyle w:val="af5"/>
        <w:numPr>
          <w:ilvl w:val="0"/>
          <w:numId w:val="8"/>
        </w:numPr>
        <w:jc w:val="both"/>
        <w:rPr>
          <w:rFonts w:ascii="Times New Roman" w:hAnsi="Times New Roman"/>
          <w:sz w:val="24"/>
          <w:szCs w:val="24"/>
        </w:rPr>
      </w:pPr>
      <w:r w:rsidRPr="00911E21">
        <w:rPr>
          <w:rFonts w:ascii="Times New Roman" w:hAnsi="Times New Roman"/>
          <w:sz w:val="24"/>
          <w:szCs w:val="24"/>
        </w:rPr>
        <w:t xml:space="preserve">По спеціальному фонду </w:t>
      </w:r>
      <w:r>
        <w:rPr>
          <w:rFonts w:ascii="Times New Roman" w:hAnsi="Times New Roman"/>
          <w:sz w:val="24"/>
          <w:szCs w:val="24"/>
        </w:rPr>
        <w:t xml:space="preserve">збільшення планових призначень на суму </w:t>
      </w:r>
      <w:r w:rsidRPr="004A2582">
        <w:rPr>
          <w:rFonts w:ascii="Times New Roman" w:hAnsi="Times New Roman"/>
          <w:b/>
          <w:sz w:val="24"/>
          <w:szCs w:val="24"/>
        </w:rPr>
        <w:t>2 577 300,0</w:t>
      </w:r>
      <w:r>
        <w:rPr>
          <w:rFonts w:ascii="Times New Roman" w:hAnsi="Times New Roman"/>
          <w:sz w:val="24"/>
          <w:szCs w:val="24"/>
        </w:rPr>
        <w:t xml:space="preserve"> грн:</w:t>
      </w:r>
    </w:p>
    <w:p w14:paraId="24D468BB" w14:textId="77777777" w:rsidR="00784D50" w:rsidRDefault="00784D50" w:rsidP="00784D50">
      <w:pPr>
        <w:ind w:firstLine="708"/>
        <w:jc w:val="both"/>
        <w:rPr>
          <w:sz w:val="24"/>
          <w:szCs w:val="24"/>
        </w:rPr>
      </w:pPr>
      <w:r>
        <w:rPr>
          <w:sz w:val="24"/>
          <w:szCs w:val="24"/>
        </w:rPr>
        <w:t xml:space="preserve">1.  По екологічному податку надходження станом на 01.03.2025 року склали 666,6 тис. грн або 125,3% до планових призначень на січень – лютий поточного року.  З урахуванням позитивної динаміки надходжень пропонується збільшити  річні планові показники по коду </w:t>
      </w:r>
      <w:r w:rsidRPr="00705F95">
        <w:rPr>
          <w:b/>
          <w:i/>
          <w:sz w:val="24"/>
          <w:szCs w:val="24"/>
        </w:rPr>
        <w:t xml:space="preserve">19010300 </w:t>
      </w:r>
      <w:r>
        <w:rPr>
          <w:sz w:val="24"/>
          <w:szCs w:val="24"/>
        </w:rPr>
        <w:t>«</w:t>
      </w:r>
      <w:r w:rsidRPr="00B16E17">
        <w:rPr>
          <w:sz w:val="24"/>
          <w:szCs w:val="24"/>
        </w:rPr>
        <w:t>Надходження від розміщення відходів у спеціально відведених місцях чи на об'єктах, крім розміщення окремих виді</w:t>
      </w:r>
      <w:r>
        <w:rPr>
          <w:sz w:val="24"/>
          <w:szCs w:val="24"/>
        </w:rPr>
        <w:t xml:space="preserve">в відходів як вторинної сировини» на суму </w:t>
      </w:r>
      <w:r>
        <w:rPr>
          <w:b/>
          <w:sz w:val="24"/>
          <w:szCs w:val="24"/>
        </w:rPr>
        <w:t xml:space="preserve">          </w:t>
      </w:r>
      <w:r>
        <w:rPr>
          <w:sz w:val="24"/>
          <w:szCs w:val="24"/>
        </w:rPr>
        <w:t xml:space="preserve"> </w:t>
      </w:r>
      <w:r w:rsidRPr="00705F95">
        <w:rPr>
          <w:b/>
          <w:i/>
          <w:sz w:val="24"/>
          <w:szCs w:val="24"/>
        </w:rPr>
        <w:t>400 000,00</w:t>
      </w:r>
      <w:r>
        <w:rPr>
          <w:sz w:val="24"/>
          <w:szCs w:val="24"/>
        </w:rPr>
        <w:t xml:space="preserve"> гривень.</w:t>
      </w:r>
    </w:p>
    <w:p w14:paraId="03C2A395" w14:textId="68752383" w:rsidR="00784D50" w:rsidRDefault="00784D50" w:rsidP="00784D50">
      <w:pPr>
        <w:ind w:firstLine="708"/>
        <w:jc w:val="both"/>
        <w:rPr>
          <w:b/>
          <w:i/>
          <w:sz w:val="24"/>
          <w:szCs w:val="24"/>
        </w:rPr>
      </w:pPr>
      <w:r>
        <w:rPr>
          <w:sz w:val="24"/>
          <w:szCs w:val="24"/>
        </w:rPr>
        <w:t>2. Надходження коштів від продажу землі</w:t>
      </w:r>
      <w:r w:rsidR="00AE3731">
        <w:rPr>
          <w:sz w:val="24"/>
          <w:szCs w:val="24"/>
        </w:rPr>
        <w:t xml:space="preserve"> </w:t>
      </w:r>
      <w:r>
        <w:rPr>
          <w:sz w:val="24"/>
          <w:szCs w:val="24"/>
        </w:rPr>
        <w:t xml:space="preserve">станом на 01.03.2025 року склали 1 850,0 тис. грн, що на 850,0 </w:t>
      </w:r>
      <w:proofErr w:type="spellStart"/>
      <w:r>
        <w:rPr>
          <w:sz w:val="24"/>
          <w:szCs w:val="24"/>
        </w:rPr>
        <w:t>тис.грн</w:t>
      </w:r>
      <w:proofErr w:type="spellEnd"/>
      <w:r>
        <w:rPr>
          <w:sz w:val="24"/>
          <w:szCs w:val="24"/>
        </w:rPr>
        <w:t xml:space="preserve"> більше плану на січень-лютий поточного року. З урахуванням позитивної динаміки надходжень пропонується збільшити  річні планові показники по коду </w:t>
      </w:r>
      <w:r w:rsidRPr="00705F95">
        <w:rPr>
          <w:b/>
          <w:i/>
          <w:sz w:val="24"/>
          <w:szCs w:val="24"/>
        </w:rPr>
        <w:t>1</w:t>
      </w:r>
      <w:r>
        <w:rPr>
          <w:b/>
          <w:i/>
          <w:sz w:val="24"/>
          <w:szCs w:val="24"/>
        </w:rPr>
        <w:t xml:space="preserve">33010100 </w:t>
      </w:r>
      <w:r w:rsidRPr="00911E21">
        <w:rPr>
          <w:sz w:val="24"/>
          <w:szCs w:val="24"/>
        </w:rPr>
        <w:t>«Кошти від продажу земельних ділянок несільськогосподарського призначення, що перебувають у державн</w:t>
      </w:r>
      <w:r w:rsidR="00AE3731">
        <w:rPr>
          <w:sz w:val="24"/>
          <w:szCs w:val="24"/>
        </w:rPr>
        <w:t>ій або комунальній вл</w:t>
      </w:r>
      <w:r w:rsidRPr="00911E21">
        <w:rPr>
          <w:sz w:val="24"/>
          <w:szCs w:val="24"/>
        </w:rPr>
        <w:t>асності» на суму</w:t>
      </w:r>
      <w:r>
        <w:rPr>
          <w:b/>
          <w:i/>
          <w:sz w:val="24"/>
          <w:szCs w:val="24"/>
        </w:rPr>
        <w:t xml:space="preserve"> 1 480 300,</w:t>
      </w:r>
      <w:r w:rsidRPr="00911E21">
        <w:rPr>
          <w:b/>
          <w:i/>
          <w:sz w:val="24"/>
          <w:szCs w:val="24"/>
        </w:rPr>
        <w:t>00</w:t>
      </w:r>
      <w:r w:rsidRPr="00911E21">
        <w:rPr>
          <w:sz w:val="24"/>
          <w:szCs w:val="24"/>
        </w:rPr>
        <w:t xml:space="preserve"> гривень.</w:t>
      </w:r>
      <w:r>
        <w:rPr>
          <w:b/>
          <w:i/>
          <w:sz w:val="24"/>
          <w:szCs w:val="24"/>
        </w:rPr>
        <w:t xml:space="preserve"> </w:t>
      </w:r>
    </w:p>
    <w:p w14:paraId="5D0A2FD8" w14:textId="77777777" w:rsidR="00784D50" w:rsidRPr="00911E21" w:rsidRDefault="00784D50" w:rsidP="00784D50">
      <w:pPr>
        <w:ind w:firstLine="708"/>
        <w:jc w:val="both"/>
        <w:rPr>
          <w:sz w:val="24"/>
          <w:szCs w:val="24"/>
        </w:rPr>
      </w:pPr>
      <w:r w:rsidRPr="00911E21">
        <w:rPr>
          <w:sz w:val="24"/>
          <w:szCs w:val="24"/>
        </w:rPr>
        <w:t xml:space="preserve">3. </w:t>
      </w:r>
      <w:r>
        <w:rPr>
          <w:sz w:val="24"/>
          <w:szCs w:val="24"/>
        </w:rPr>
        <w:t xml:space="preserve">Обсяг надходження коштів до цільового фонду міської ради станом на 01.03.2025 року склав 1 287,2 тис. грн, що на 697,0 тис. грн більше планових призначень на січень-лютий поточного року. На суму перевиконання пропонується збільшити річні призначення по коду </w:t>
      </w:r>
      <w:r w:rsidRPr="004A2582">
        <w:rPr>
          <w:b/>
          <w:i/>
          <w:sz w:val="24"/>
          <w:szCs w:val="24"/>
        </w:rPr>
        <w:lastRenderedPageBreak/>
        <w:t>50110000</w:t>
      </w:r>
      <w:r>
        <w:rPr>
          <w:sz w:val="24"/>
          <w:szCs w:val="24"/>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w:t>
      </w:r>
      <w:r w:rsidRPr="004A2582">
        <w:rPr>
          <w:b/>
          <w:i/>
          <w:sz w:val="24"/>
          <w:szCs w:val="24"/>
        </w:rPr>
        <w:t>- 697 000,00</w:t>
      </w:r>
      <w:r>
        <w:rPr>
          <w:sz w:val="24"/>
          <w:szCs w:val="24"/>
        </w:rPr>
        <w:t xml:space="preserve"> гривень. </w:t>
      </w:r>
    </w:p>
    <w:p w14:paraId="6ADA4B75" w14:textId="77777777" w:rsidR="00784D50" w:rsidRDefault="00784D50" w:rsidP="00784D50">
      <w:pPr>
        <w:ind w:firstLine="708"/>
        <w:jc w:val="both"/>
        <w:rPr>
          <w:sz w:val="24"/>
          <w:szCs w:val="24"/>
        </w:rPr>
      </w:pPr>
    </w:p>
    <w:p w14:paraId="538DA71D" w14:textId="77777777" w:rsidR="00784D50" w:rsidRPr="00E64595" w:rsidRDefault="00784D50" w:rsidP="00784D50">
      <w:pPr>
        <w:ind w:firstLine="708"/>
        <w:jc w:val="both"/>
        <w:rPr>
          <w:sz w:val="24"/>
          <w:szCs w:val="24"/>
        </w:rPr>
      </w:pPr>
      <w:r>
        <w:rPr>
          <w:sz w:val="24"/>
          <w:szCs w:val="24"/>
        </w:rPr>
        <w:t>Також  в</w:t>
      </w:r>
      <w:r w:rsidRPr="0008602B">
        <w:rPr>
          <w:sz w:val="24"/>
          <w:szCs w:val="24"/>
        </w:rPr>
        <w:t xml:space="preserve"> міжсесійний період бюджету громади передбачені додаткові міжбюджетні трансферти   </w:t>
      </w:r>
      <w:r>
        <w:rPr>
          <w:sz w:val="24"/>
          <w:szCs w:val="24"/>
        </w:rPr>
        <w:t xml:space="preserve">в сумі </w:t>
      </w:r>
      <w:r w:rsidRPr="00E64595">
        <w:rPr>
          <w:b/>
          <w:sz w:val="24"/>
          <w:szCs w:val="24"/>
        </w:rPr>
        <w:t>2</w:t>
      </w:r>
      <w:r>
        <w:rPr>
          <w:b/>
          <w:sz w:val="24"/>
          <w:szCs w:val="24"/>
        </w:rPr>
        <w:t> </w:t>
      </w:r>
      <w:r w:rsidRPr="00E64595">
        <w:rPr>
          <w:b/>
          <w:sz w:val="24"/>
          <w:szCs w:val="24"/>
        </w:rPr>
        <w:t>211</w:t>
      </w:r>
      <w:r>
        <w:rPr>
          <w:b/>
          <w:sz w:val="24"/>
          <w:szCs w:val="24"/>
        </w:rPr>
        <w:t> </w:t>
      </w:r>
      <w:r w:rsidRPr="00E64595">
        <w:rPr>
          <w:b/>
          <w:sz w:val="24"/>
          <w:szCs w:val="24"/>
        </w:rPr>
        <w:t>46</w:t>
      </w:r>
      <w:r>
        <w:rPr>
          <w:b/>
          <w:sz w:val="24"/>
          <w:szCs w:val="24"/>
        </w:rPr>
        <w:t>0,0</w:t>
      </w:r>
      <w:r>
        <w:rPr>
          <w:sz w:val="24"/>
          <w:szCs w:val="24"/>
        </w:rPr>
        <w:t xml:space="preserve"> </w:t>
      </w:r>
      <w:r w:rsidRPr="0008602B">
        <w:rPr>
          <w:sz w:val="24"/>
          <w:szCs w:val="24"/>
        </w:rPr>
        <w:t xml:space="preserve"> </w:t>
      </w:r>
      <w:r>
        <w:rPr>
          <w:sz w:val="24"/>
          <w:szCs w:val="24"/>
        </w:rPr>
        <w:t xml:space="preserve">грн по коду </w:t>
      </w:r>
      <w:r w:rsidRPr="00E64595">
        <w:rPr>
          <w:sz w:val="24"/>
          <w:szCs w:val="24"/>
        </w:rPr>
        <w:t>41059300 «</w:t>
      </w:r>
      <w:r w:rsidRPr="00E64595">
        <w:rPr>
          <w:color w:val="333333"/>
          <w:sz w:val="24"/>
          <w:szCs w:val="24"/>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r w:rsidRPr="00E64595">
        <w:rPr>
          <w:sz w:val="24"/>
          <w:szCs w:val="24"/>
        </w:rPr>
        <w:t>».</w:t>
      </w:r>
    </w:p>
    <w:p w14:paraId="7C50D4AE" w14:textId="77777777" w:rsidR="00784D50" w:rsidRPr="005A2FFB" w:rsidRDefault="00784D50" w:rsidP="00784D50">
      <w:pPr>
        <w:ind w:firstLine="708"/>
        <w:jc w:val="both"/>
        <w:rPr>
          <w:sz w:val="24"/>
          <w:szCs w:val="24"/>
        </w:rPr>
      </w:pPr>
    </w:p>
    <w:p w14:paraId="43FC0C8C" w14:textId="77777777" w:rsidR="00784D50" w:rsidRDefault="00784D50" w:rsidP="00784D50">
      <w:pPr>
        <w:ind w:firstLine="708"/>
        <w:jc w:val="both"/>
        <w:rPr>
          <w:sz w:val="24"/>
          <w:szCs w:val="24"/>
        </w:rPr>
      </w:pPr>
      <w:r>
        <w:rPr>
          <w:sz w:val="24"/>
          <w:szCs w:val="24"/>
        </w:rPr>
        <w:t xml:space="preserve">Крім того, здійснено розподіл вільного </w:t>
      </w:r>
      <w:r w:rsidRPr="00D45C49">
        <w:rPr>
          <w:sz w:val="24"/>
          <w:szCs w:val="24"/>
        </w:rPr>
        <w:t xml:space="preserve">залишку коштів бюджету в сумі </w:t>
      </w:r>
      <w:r>
        <w:rPr>
          <w:sz w:val="24"/>
          <w:szCs w:val="24"/>
        </w:rPr>
        <w:t xml:space="preserve">   </w:t>
      </w:r>
      <w:r w:rsidRPr="000C3A8C">
        <w:rPr>
          <w:b/>
          <w:sz w:val="24"/>
          <w:szCs w:val="24"/>
        </w:rPr>
        <w:t>209 965 066,34</w:t>
      </w:r>
      <w:r>
        <w:rPr>
          <w:sz w:val="24"/>
          <w:szCs w:val="24"/>
        </w:rPr>
        <w:t xml:space="preserve">  </w:t>
      </w:r>
      <w:r w:rsidRPr="00D45C49">
        <w:rPr>
          <w:sz w:val="24"/>
          <w:szCs w:val="24"/>
        </w:rPr>
        <w:t> грн</w:t>
      </w:r>
      <w:r>
        <w:rPr>
          <w:sz w:val="24"/>
          <w:szCs w:val="24"/>
        </w:rPr>
        <w:t xml:space="preserve"> з них </w:t>
      </w:r>
      <w:r w:rsidRPr="00D45C49">
        <w:rPr>
          <w:sz w:val="24"/>
          <w:szCs w:val="24"/>
        </w:rPr>
        <w:t xml:space="preserve">по загальному фонду – </w:t>
      </w:r>
      <w:r>
        <w:rPr>
          <w:sz w:val="24"/>
          <w:szCs w:val="24"/>
        </w:rPr>
        <w:t xml:space="preserve">189 252 956,59   </w:t>
      </w:r>
      <w:r w:rsidRPr="00D45C49">
        <w:rPr>
          <w:sz w:val="24"/>
          <w:szCs w:val="24"/>
        </w:rPr>
        <w:t xml:space="preserve"> грн, по спеціальному фонду – </w:t>
      </w:r>
      <w:r>
        <w:rPr>
          <w:sz w:val="24"/>
          <w:szCs w:val="24"/>
        </w:rPr>
        <w:t xml:space="preserve">20 712 109,75 грн,  </w:t>
      </w:r>
      <w:r w:rsidRPr="00D45C49">
        <w:rPr>
          <w:sz w:val="24"/>
          <w:szCs w:val="24"/>
        </w:rPr>
        <w:t>що утворився на 01.01.202</w:t>
      </w:r>
      <w:r>
        <w:rPr>
          <w:sz w:val="24"/>
          <w:szCs w:val="24"/>
        </w:rPr>
        <w:t>5 року, з врахуванням напрямків його розподілу визначених Бюджетним кодексом України.</w:t>
      </w:r>
    </w:p>
    <w:p w14:paraId="377A4215" w14:textId="77777777" w:rsidR="00784D50" w:rsidRDefault="00784D50" w:rsidP="00784D50">
      <w:pPr>
        <w:ind w:firstLine="708"/>
        <w:jc w:val="both"/>
        <w:rPr>
          <w:sz w:val="24"/>
          <w:szCs w:val="24"/>
        </w:rPr>
      </w:pPr>
    </w:p>
    <w:p w14:paraId="6845F6B2" w14:textId="77777777" w:rsidR="00784D50" w:rsidRPr="00D45C49" w:rsidRDefault="00784D50" w:rsidP="00784D50">
      <w:pPr>
        <w:ind w:firstLine="709"/>
        <w:jc w:val="both"/>
        <w:rPr>
          <w:sz w:val="24"/>
          <w:szCs w:val="24"/>
        </w:rPr>
      </w:pPr>
      <w:r w:rsidRPr="005A2FFB">
        <w:rPr>
          <w:sz w:val="24"/>
          <w:szCs w:val="24"/>
        </w:rPr>
        <w:t>Отже,</w:t>
      </w:r>
      <w:r>
        <w:rPr>
          <w:sz w:val="24"/>
          <w:szCs w:val="24"/>
        </w:rPr>
        <w:t xml:space="preserve"> з</w:t>
      </w:r>
      <w:r w:rsidRPr="00D45C49">
        <w:rPr>
          <w:sz w:val="24"/>
          <w:szCs w:val="24"/>
        </w:rPr>
        <w:t>агальний обсяг фінансового ресурсу бюджету на 202</w:t>
      </w:r>
      <w:r>
        <w:rPr>
          <w:sz w:val="24"/>
          <w:szCs w:val="24"/>
        </w:rPr>
        <w:t>5 </w:t>
      </w:r>
      <w:r w:rsidRPr="00D45C49">
        <w:rPr>
          <w:sz w:val="24"/>
          <w:szCs w:val="24"/>
        </w:rPr>
        <w:t>рік збільш</w:t>
      </w:r>
      <w:r>
        <w:rPr>
          <w:sz w:val="24"/>
          <w:szCs w:val="24"/>
        </w:rPr>
        <w:t xml:space="preserve">ено на   </w:t>
      </w:r>
      <w:r>
        <w:rPr>
          <w:b/>
          <w:sz w:val="24"/>
          <w:szCs w:val="24"/>
        </w:rPr>
        <w:t>347 355 924,86</w:t>
      </w:r>
      <w:r>
        <w:rPr>
          <w:sz w:val="24"/>
          <w:szCs w:val="24"/>
        </w:rPr>
        <w:t xml:space="preserve">  </w:t>
      </w:r>
      <w:r w:rsidRPr="00D45C49">
        <w:rPr>
          <w:sz w:val="24"/>
          <w:szCs w:val="24"/>
        </w:rPr>
        <w:t> грн</w:t>
      </w:r>
      <w:r>
        <w:rPr>
          <w:sz w:val="24"/>
          <w:szCs w:val="24"/>
        </w:rPr>
        <w:t xml:space="preserve"> та</w:t>
      </w:r>
      <w:r w:rsidRPr="00D45C49">
        <w:rPr>
          <w:sz w:val="24"/>
          <w:szCs w:val="24"/>
        </w:rPr>
        <w:t xml:space="preserve"> пропонується розподілити </w:t>
      </w:r>
      <w:r>
        <w:rPr>
          <w:sz w:val="24"/>
          <w:szCs w:val="24"/>
        </w:rPr>
        <w:t>в розрізі</w:t>
      </w:r>
      <w:r w:rsidRPr="00D45C49">
        <w:rPr>
          <w:sz w:val="24"/>
          <w:szCs w:val="24"/>
        </w:rPr>
        <w:t xml:space="preserve"> головних розпорядник</w:t>
      </w:r>
      <w:r>
        <w:rPr>
          <w:sz w:val="24"/>
          <w:szCs w:val="24"/>
        </w:rPr>
        <w:t>ів</w:t>
      </w:r>
      <w:r w:rsidRPr="00D45C49">
        <w:rPr>
          <w:sz w:val="24"/>
          <w:szCs w:val="24"/>
        </w:rPr>
        <w:t xml:space="preserve"> бюджетних коштів за наступними пріоритетними напрямками.</w:t>
      </w:r>
    </w:p>
    <w:p w14:paraId="5F15E70D" w14:textId="77777777" w:rsidR="00784D50" w:rsidRDefault="00784D50" w:rsidP="00784D50">
      <w:pPr>
        <w:ind w:firstLine="708"/>
        <w:jc w:val="both"/>
        <w:rPr>
          <w:sz w:val="24"/>
          <w:szCs w:val="24"/>
        </w:rPr>
      </w:pPr>
    </w:p>
    <w:p w14:paraId="60148A8B" w14:textId="77777777" w:rsidR="00F87B45" w:rsidRDefault="00F87B45" w:rsidP="00894CF2">
      <w:pPr>
        <w:ind w:firstLine="708"/>
        <w:jc w:val="both"/>
        <w:rPr>
          <w:sz w:val="24"/>
          <w:szCs w:val="24"/>
        </w:rPr>
      </w:pPr>
    </w:p>
    <w:p w14:paraId="0B1C3122" w14:textId="77777777" w:rsidR="009853D7" w:rsidRPr="005A2FFB" w:rsidRDefault="009853D7" w:rsidP="00D91BFB">
      <w:pPr>
        <w:ind w:left="720"/>
        <w:jc w:val="both"/>
        <w:rPr>
          <w:sz w:val="24"/>
          <w:szCs w:val="24"/>
          <w:highlight w:val="green"/>
        </w:rPr>
      </w:pPr>
    </w:p>
    <w:p w14:paraId="3A36CDA8" w14:textId="02346DFD" w:rsidR="00F77641" w:rsidRDefault="00C36B6A" w:rsidP="00484678">
      <w:pPr>
        <w:pStyle w:val="13"/>
        <w:jc w:val="center"/>
        <w:rPr>
          <w:rFonts w:ascii="Times New Roman" w:hAnsi="Times New Roman" w:cs="Times New Roman"/>
          <w:b/>
          <w:sz w:val="24"/>
          <w:szCs w:val="24"/>
        </w:rPr>
      </w:pPr>
      <w:r>
        <w:rPr>
          <w:rFonts w:ascii="Times New Roman" w:hAnsi="Times New Roman" w:cs="Times New Roman"/>
          <w:b/>
          <w:sz w:val="24"/>
          <w:szCs w:val="24"/>
        </w:rPr>
        <w:t xml:space="preserve">Видатки бюджету </w:t>
      </w:r>
      <w:r w:rsidRPr="00C36B6A">
        <w:rPr>
          <w:rFonts w:ascii="Times New Roman" w:hAnsi="Times New Roman" w:cs="Times New Roman"/>
          <w:b/>
          <w:sz w:val="24"/>
          <w:szCs w:val="24"/>
        </w:rPr>
        <w:t xml:space="preserve"> </w:t>
      </w:r>
    </w:p>
    <w:p w14:paraId="6DC95E71" w14:textId="77777777" w:rsidR="001F1820" w:rsidRDefault="001F1820" w:rsidP="00484678">
      <w:pPr>
        <w:pStyle w:val="13"/>
        <w:jc w:val="center"/>
        <w:rPr>
          <w:rFonts w:ascii="Times New Roman" w:hAnsi="Times New Roman" w:cs="Times New Roman"/>
          <w:b/>
          <w:sz w:val="24"/>
          <w:szCs w:val="24"/>
        </w:rPr>
      </w:pPr>
    </w:p>
    <w:p w14:paraId="37BE5CE9" w14:textId="77777777" w:rsidR="00D44C99" w:rsidRPr="00FB6757" w:rsidRDefault="00D44C99" w:rsidP="00D44C99">
      <w:pPr>
        <w:ind w:firstLine="708"/>
        <w:jc w:val="center"/>
        <w:rPr>
          <w:b/>
          <w:i/>
          <w:sz w:val="24"/>
          <w:szCs w:val="22"/>
          <w:u w:val="single"/>
        </w:rPr>
      </w:pPr>
      <w:r w:rsidRPr="00FB6757">
        <w:rPr>
          <w:b/>
          <w:i/>
          <w:sz w:val="24"/>
          <w:szCs w:val="22"/>
          <w:u w:val="single"/>
        </w:rPr>
        <w:t>Департамент освіти та науки Хмельницької міської ради</w:t>
      </w:r>
    </w:p>
    <w:p w14:paraId="1CFF2ADE" w14:textId="77777777" w:rsidR="00D44C99" w:rsidRPr="000713C9" w:rsidRDefault="00D44C99" w:rsidP="00D44C99">
      <w:pPr>
        <w:ind w:firstLine="708"/>
        <w:jc w:val="both"/>
        <w:rPr>
          <w:sz w:val="24"/>
          <w:szCs w:val="24"/>
        </w:rPr>
      </w:pPr>
      <w:r w:rsidRPr="000713C9">
        <w:rPr>
          <w:sz w:val="24"/>
          <w:szCs w:val="24"/>
        </w:rPr>
        <w:t>По головному розпоряднику в цілому призначення збільшено на суму 3</w:t>
      </w:r>
      <w:r>
        <w:rPr>
          <w:sz w:val="24"/>
          <w:szCs w:val="24"/>
        </w:rPr>
        <w:t>4</w:t>
      </w:r>
      <w:r w:rsidRPr="000713C9">
        <w:rPr>
          <w:sz w:val="24"/>
          <w:szCs w:val="24"/>
        </w:rPr>
        <w:t> </w:t>
      </w:r>
      <w:r>
        <w:rPr>
          <w:sz w:val="24"/>
          <w:szCs w:val="24"/>
        </w:rPr>
        <w:t>340</w:t>
      </w:r>
      <w:r w:rsidRPr="000713C9">
        <w:rPr>
          <w:sz w:val="24"/>
          <w:szCs w:val="24"/>
        </w:rPr>
        <w:t> </w:t>
      </w:r>
      <w:r>
        <w:rPr>
          <w:sz w:val="24"/>
          <w:szCs w:val="24"/>
        </w:rPr>
        <w:t>367</w:t>
      </w:r>
      <w:r w:rsidRPr="000713C9">
        <w:rPr>
          <w:sz w:val="24"/>
          <w:szCs w:val="24"/>
        </w:rPr>
        <w:t>,</w:t>
      </w:r>
      <w:r>
        <w:rPr>
          <w:sz w:val="24"/>
          <w:szCs w:val="24"/>
        </w:rPr>
        <w:t>44</w:t>
      </w:r>
      <w:r w:rsidRPr="000713C9">
        <w:rPr>
          <w:sz w:val="24"/>
          <w:szCs w:val="24"/>
        </w:rPr>
        <w:t> гривень.</w:t>
      </w:r>
    </w:p>
    <w:p w14:paraId="041C406C" w14:textId="77777777" w:rsidR="00D44C99" w:rsidRDefault="00D44C99" w:rsidP="00D44C99">
      <w:pPr>
        <w:ind w:firstLine="708"/>
        <w:jc w:val="both"/>
        <w:rPr>
          <w:sz w:val="24"/>
          <w:szCs w:val="24"/>
        </w:rPr>
      </w:pPr>
      <w:r w:rsidRPr="000713C9">
        <w:rPr>
          <w:sz w:val="24"/>
          <w:szCs w:val="24"/>
        </w:rPr>
        <w:t>За рахунок розподілу вільного залишку бюджетних коштів, що утворився станом на 01.01.2025 року збільшено призначення на суму 21 864 126,37 грн за наступними</w:t>
      </w:r>
      <w:r w:rsidRPr="005A2FFB">
        <w:rPr>
          <w:sz w:val="24"/>
          <w:szCs w:val="24"/>
        </w:rPr>
        <w:t xml:space="preserve"> напрямками:</w:t>
      </w:r>
    </w:p>
    <w:p w14:paraId="4AE0246F" w14:textId="77777777" w:rsidR="00D44C99" w:rsidRPr="00FA4AFE" w:rsidRDefault="00D44C99" w:rsidP="00D44C99">
      <w:pPr>
        <w:tabs>
          <w:tab w:val="left" w:pos="993"/>
        </w:tabs>
        <w:ind w:firstLine="709"/>
        <w:jc w:val="both"/>
        <w:rPr>
          <w:sz w:val="24"/>
          <w:szCs w:val="24"/>
        </w:rPr>
      </w:pPr>
      <w:r w:rsidRPr="00FA4AFE">
        <w:rPr>
          <w:sz w:val="24"/>
          <w:szCs w:val="24"/>
        </w:rPr>
        <w:t xml:space="preserve">За </w:t>
      </w:r>
      <w:r w:rsidRPr="00FA4AFE">
        <w:rPr>
          <w:b/>
          <w:sz w:val="24"/>
          <w:szCs w:val="24"/>
        </w:rPr>
        <w:t>КПКВК МБ 0611091</w:t>
      </w:r>
      <w:r w:rsidRPr="00FA4AFE">
        <w:rPr>
          <w:sz w:val="24"/>
          <w:szCs w:val="24"/>
        </w:rPr>
        <w:t xml:space="preserve"> «Підготовка кадрів закладами професійної (професійно-технічної) освіти та іншими закладами освіти за рахунок коштів місцевого бюджету» по загальному фонду</w:t>
      </w:r>
      <w:r w:rsidRPr="00FA4AFE">
        <w:rPr>
          <w:i/>
          <w:sz w:val="24"/>
          <w:szCs w:val="24"/>
        </w:rPr>
        <w:t xml:space="preserve"> </w:t>
      </w:r>
      <w:r w:rsidRPr="00FA4AFE">
        <w:rPr>
          <w:i/>
          <w:iCs/>
          <w:sz w:val="24"/>
          <w:szCs w:val="24"/>
        </w:rPr>
        <w:t xml:space="preserve">збільшено </w:t>
      </w:r>
      <w:r w:rsidRPr="00FA4AFE">
        <w:rPr>
          <w:sz w:val="24"/>
          <w:szCs w:val="24"/>
        </w:rPr>
        <w:t xml:space="preserve">призначення в сумі 36 091,86 грн для оплати комунальних послуг та енергоносіїв за рахунок </w:t>
      </w:r>
      <w:r>
        <w:rPr>
          <w:sz w:val="24"/>
          <w:szCs w:val="24"/>
        </w:rPr>
        <w:t xml:space="preserve">залишку коштів </w:t>
      </w:r>
      <w:r w:rsidRPr="00FA4AFE">
        <w:rPr>
          <w:sz w:val="24"/>
          <w:szCs w:val="24"/>
        </w:rPr>
        <w:t>іншої дотації з місцевого бюджету.</w:t>
      </w:r>
    </w:p>
    <w:p w14:paraId="13E28ED1" w14:textId="77777777" w:rsidR="00D44C99" w:rsidRDefault="00D44C99" w:rsidP="00D44C99">
      <w:pPr>
        <w:ind w:firstLine="708"/>
        <w:jc w:val="both"/>
        <w:rPr>
          <w:sz w:val="24"/>
          <w:szCs w:val="24"/>
        </w:rPr>
      </w:pPr>
    </w:p>
    <w:p w14:paraId="758DAF41" w14:textId="77777777" w:rsidR="00D44C99" w:rsidRDefault="00D44C99" w:rsidP="00D44C99">
      <w:pPr>
        <w:ind w:firstLine="708"/>
        <w:jc w:val="both"/>
        <w:rPr>
          <w:sz w:val="24"/>
          <w:szCs w:val="24"/>
        </w:rPr>
      </w:pPr>
      <w:r w:rsidRPr="004F5E4D">
        <w:rPr>
          <w:sz w:val="24"/>
          <w:szCs w:val="24"/>
        </w:rPr>
        <w:t xml:space="preserve">За </w:t>
      </w:r>
      <w:r w:rsidRPr="004F5E4D">
        <w:rPr>
          <w:b/>
          <w:sz w:val="24"/>
          <w:szCs w:val="24"/>
        </w:rPr>
        <w:t>КПКВК МБ 0611261</w:t>
      </w:r>
      <w:r w:rsidRPr="004F5E4D">
        <w:rPr>
          <w:sz w:val="24"/>
          <w:szCs w:val="24"/>
        </w:rPr>
        <w:t xml:space="preserve"> «</w:t>
      </w:r>
      <w:proofErr w:type="spellStart"/>
      <w:r w:rsidRPr="004F5E4D">
        <w:rPr>
          <w:sz w:val="24"/>
          <w:szCs w:val="24"/>
        </w:rPr>
        <w:t>Співфінансування</w:t>
      </w:r>
      <w:proofErr w:type="spellEnd"/>
      <w:r w:rsidRPr="004F5E4D">
        <w:rPr>
          <w:sz w:val="24"/>
          <w:szCs w:val="24"/>
        </w:rPr>
        <w:t xml:space="preserve">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w:t>
      </w:r>
      <w:proofErr w:type="spellStart"/>
      <w:r w:rsidRPr="004F5E4D">
        <w:rPr>
          <w:sz w:val="24"/>
          <w:szCs w:val="24"/>
        </w:rPr>
        <w:t>укриттів</w:t>
      </w:r>
      <w:proofErr w:type="spellEnd"/>
      <w:r w:rsidRPr="004F5E4D">
        <w:rPr>
          <w:sz w:val="24"/>
          <w:szCs w:val="24"/>
        </w:rPr>
        <w:t xml:space="preserve">), зокрема військових (військово-морських, військово-спортивних) ліцеях, ліцеях із посиленою військово-фізичною підготовкою» </w:t>
      </w:r>
      <w:r w:rsidRPr="009470E0">
        <w:rPr>
          <w:i/>
          <w:sz w:val="24"/>
          <w:szCs w:val="24"/>
        </w:rPr>
        <w:t>збільшено</w:t>
      </w:r>
      <w:r w:rsidRPr="004F5E4D">
        <w:rPr>
          <w:sz w:val="24"/>
          <w:szCs w:val="24"/>
        </w:rPr>
        <w:t xml:space="preserve"> призначення спеціального фонду (бюджет розвитку) на суму 7 000 000,00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w:t>
      </w:r>
    </w:p>
    <w:p w14:paraId="57894DD1" w14:textId="77777777" w:rsidR="00D44C99" w:rsidRDefault="00D44C99" w:rsidP="00D44C99">
      <w:pPr>
        <w:tabs>
          <w:tab w:val="left" w:pos="993"/>
          <w:tab w:val="left" w:pos="1276"/>
          <w:tab w:val="left" w:pos="1418"/>
          <w:tab w:val="left" w:pos="1560"/>
        </w:tabs>
        <w:ind w:firstLine="709"/>
        <w:jc w:val="both"/>
        <w:rPr>
          <w:sz w:val="24"/>
          <w:szCs w:val="24"/>
        </w:rPr>
      </w:pPr>
    </w:p>
    <w:p w14:paraId="497B38D8" w14:textId="77777777" w:rsidR="00D44C99" w:rsidRPr="00ED4241" w:rsidRDefault="00D44C99" w:rsidP="00D44C99">
      <w:pPr>
        <w:tabs>
          <w:tab w:val="left" w:pos="993"/>
          <w:tab w:val="left" w:pos="1276"/>
          <w:tab w:val="left" w:pos="1418"/>
          <w:tab w:val="left" w:pos="1560"/>
        </w:tabs>
        <w:ind w:firstLine="709"/>
        <w:jc w:val="both"/>
        <w:rPr>
          <w:sz w:val="24"/>
          <w:szCs w:val="24"/>
        </w:rPr>
      </w:pPr>
      <w:r w:rsidRPr="00ED4241">
        <w:rPr>
          <w:sz w:val="24"/>
          <w:szCs w:val="24"/>
        </w:rPr>
        <w:t xml:space="preserve">За </w:t>
      </w:r>
      <w:r w:rsidRPr="00ED4241">
        <w:rPr>
          <w:b/>
          <w:sz w:val="24"/>
          <w:szCs w:val="24"/>
        </w:rPr>
        <w:t>КПКВК МБ 0611292</w:t>
      </w:r>
      <w:r w:rsidRPr="00ED4241">
        <w:rPr>
          <w:sz w:val="24"/>
          <w:szCs w:val="24"/>
        </w:rPr>
        <w:t xml:space="preserve"> «</w:t>
      </w:r>
      <w:r w:rsidRPr="00ED4241">
        <w:rPr>
          <w:iCs/>
          <w:color w:val="333333"/>
          <w:sz w:val="24"/>
          <w:shd w:val="clear" w:color="auto" w:fill="FFFFFF"/>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Pr="00ED4241">
        <w:rPr>
          <w:sz w:val="24"/>
          <w:szCs w:val="24"/>
        </w:rPr>
        <w:t xml:space="preserve">» </w:t>
      </w:r>
      <w:r w:rsidRPr="009470E0">
        <w:rPr>
          <w:i/>
          <w:sz w:val="24"/>
          <w:szCs w:val="24"/>
        </w:rPr>
        <w:t>збільшено</w:t>
      </w:r>
      <w:r w:rsidRPr="00ED4241">
        <w:rPr>
          <w:sz w:val="24"/>
          <w:szCs w:val="24"/>
        </w:rPr>
        <w:t xml:space="preserve"> призначення спеціального фонду бюджету на суму 4 828 034,51 грн, в тому числі:</w:t>
      </w:r>
    </w:p>
    <w:p w14:paraId="1740A238" w14:textId="77777777" w:rsidR="00D44C99" w:rsidRPr="00ED4241" w:rsidRDefault="00D44C99" w:rsidP="00D44C99">
      <w:pPr>
        <w:widowControl/>
        <w:numPr>
          <w:ilvl w:val="0"/>
          <w:numId w:val="1"/>
        </w:numPr>
        <w:tabs>
          <w:tab w:val="clear" w:pos="1068"/>
          <w:tab w:val="num" w:pos="851"/>
          <w:tab w:val="num" w:pos="928"/>
        </w:tabs>
        <w:autoSpaceDE/>
        <w:autoSpaceDN/>
        <w:adjustRightInd/>
        <w:ind w:left="0" w:firstLine="708"/>
        <w:contextualSpacing/>
        <w:jc w:val="both"/>
        <w:rPr>
          <w:rFonts w:eastAsia="Calibri"/>
          <w:sz w:val="24"/>
          <w:szCs w:val="24"/>
        </w:rPr>
      </w:pPr>
      <w:r w:rsidRPr="00ED4241">
        <w:rPr>
          <w:rFonts w:eastAsia="Calibri"/>
          <w:sz w:val="24"/>
          <w:szCs w:val="24"/>
        </w:rPr>
        <w:t>видатки споживання – в сумі 1 627 549,70</w:t>
      </w:r>
      <w:r w:rsidRPr="00ED4241">
        <w:rPr>
          <w:rFonts w:eastAsia="Calibri"/>
          <w:sz w:val="24"/>
          <w:szCs w:val="24"/>
          <w:lang w:val="en-US"/>
        </w:rPr>
        <w:t> </w:t>
      </w:r>
      <w:r w:rsidRPr="00ED4241">
        <w:rPr>
          <w:rFonts w:eastAsia="Calibri"/>
          <w:sz w:val="24"/>
          <w:szCs w:val="24"/>
        </w:rPr>
        <w:t>грн на закупівлю засобів навчання та комп'ютерного обладнання для оснащення навчальних кабінетів предмета "Захист України";</w:t>
      </w:r>
    </w:p>
    <w:p w14:paraId="259BF977" w14:textId="77777777" w:rsidR="00D44C99" w:rsidRPr="00ED4241" w:rsidRDefault="00D44C99" w:rsidP="00D44C99">
      <w:pPr>
        <w:widowControl/>
        <w:numPr>
          <w:ilvl w:val="0"/>
          <w:numId w:val="1"/>
        </w:numPr>
        <w:tabs>
          <w:tab w:val="clear" w:pos="1068"/>
          <w:tab w:val="num" w:pos="851"/>
          <w:tab w:val="num" w:pos="928"/>
        </w:tabs>
        <w:autoSpaceDE/>
        <w:autoSpaceDN/>
        <w:adjustRightInd/>
        <w:ind w:left="0" w:firstLine="708"/>
        <w:contextualSpacing/>
        <w:jc w:val="both"/>
        <w:rPr>
          <w:rFonts w:eastAsia="Calibri"/>
          <w:sz w:val="24"/>
          <w:szCs w:val="24"/>
        </w:rPr>
      </w:pPr>
      <w:r w:rsidRPr="00ED4241">
        <w:rPr>
          <w:rFonts w:eastAsia="Calibri"/>
          <w:sz w:val="24"/>
          <w:szCs w:val="24"/>
        </w:rPr>
        <w:t xml:space="preserve"> видатки розвитку – в сумі 3 </w:t>
      </w:r>
      <w:r w:rsidRPr="00ED4241">
        <w:rPr>
          <w:sz w:val="24"/>
          <w:szCs w:val="24"/>
        </w:rPr>
        <w:t>200 484,81 </w:t>
      </w:r>
      <w:r w:rsidRPr="00ED4241">
        <w:rPr>
          <w:rFonts w:eastAsia="Calibri"/>
          <w:sz w:val="24"/>
          <w:szCs w:val="24"/>
        </w:rPr>
        <w:t>грн, з них: 2 822 543,49</w:t>
      </w:r>
      <w:r>
        <w:rPr>
          <w:rFonts w:eastAsia="Calibri"/>
          <w:sz w:val="24"/>
          <w:szCs w:val="24"/>
        </w:rPr>
        <w:t xml:space="preserve"> грн</w:t>
      </w:r>
      <w:r w:rsidRPr="00ED4241">
        <w:rPr>
          <w:rFonts w:eastAsia="Calibri"/>
          <w:sz w:val="24"/>
          <w:szCs w:val="24"/>
        </w:rPr>
        <w:t xml:space="preserve"> – на закупівлю засобів навчання та комп'ютерного обладнання для оснащення навчальних кабінетів предмета "Захист України"; 22 362,00 грн – на придбання засобів навчання, мультимедійного обладнання, комп’ютерного обладнання та меблів для навчальних кабінетів для пілотних </w:t>
      </w:r>
      <w:r w:rsidRPr="00ED4241">
        <w:rPr>
          <w:rFonts w:eastAsia="Calibri"/>
          <w:sz w:val="24"/>
          <w:szCs w:val="24"/>
        </w:rPr>
        <w:lastRenderedPageBreak/>
        <w:t xml:space="preserve">класів; 312 310,00 грн – на придбання навчальної та навчально-методичної літератури, у тому числі їх електронних версій та з </w:t>
      </w:r>
      <w:proofErr w:type="spellStart"/>
      <w:r w:rsidRPr="00ED4241">
        <w:rPr>
          <w:rFonts w:eastAsia="Calibri"/>
          <w:sz w:val="24"/>
          <w:szCs w:val="24"/>
        </w:rPr>
        <w:t>аудіосупроводом</w:t>
      </w:r>
      <w:proofErr w:type="spellEnd"/>
      <w:r w:rsidRPr="00ED4241">
        <w:rPr>
          <w:rFonts w:eastAsia="Calibri"/>
          <w:sz w:val="24"/>
          <w:szCs w:val="24"/>
        </w:rPr>
        <w:t>, для учнів та педагогічних працівників пілотних класів;</w:t>
      </w:r>
      <w:r w:rsidRPr="00ED4241">
        <w:t xml:space="preserve"> </w:t>
      </w:r>
      <w:r w:rsidRPr="00ED4241">
        <w:rPr>
          <w:sz w:val="24"/>
          <w:szCs w:val="24"/>
        </w:rPr>
        <w:t>43 269,32</w:t>
      </w:r>
      <w:r>
        <w:rPr>
          <w:sz w:val="24"/>
          <w:szCs w:val="24"/>
        </w:rPr>
        <w:t xml:space="preserve"> грн</w:t>
      </w:r>
      <w:r w:rsidRPr="00ED4241">
        <w:rPr>
          <w:sz w:val="24"/>
          <w:szCs w:val="24"/>
        </w:rPr>
        <w:t xml:space="preserve"> </w:t>
      </w:r>
      <w:r w:rsidRPr="00ED4241">
        <w:rPr>
          <w:rFonts w:eastAsia="Calibri"/>
          <w:sz w:val="24"/>
          <w:szCs w:val="24"/>
        </w:rPr>
        <w:t>–</w:t>
      </w:r>
      <w:r w:rsidRPr="00ED4241">
        <w:rPr>
          <w:sz w:val="24"/>
          <w:szCs w:val="24"/>
        </w:rPr>
        <w:t xml:space="preserve"> </w:t>
      </w:r>
      <w:r w:rsidRPr="00ED4241">
        <w:rPr>
          <w:rFonts w:eastAsia="Calibri"/>
          <w:sz w:val="24"/>
          <w:szCs w:val="24"/>
        </w:rPr>
        <w:t>на придбання мультимедійного обладнання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дистанційної форми здобуття освіти ( для 5,6 класів).</w:t>
      </w:r>
    </w:p>
    <w:p w14:paraId="6BBE09C4" w14:textId="77777777" w:rsidR="00D44C99" w:rsidRPr="00FB6757" w:rsidRDefault="00D44C99" w:rsidP="00D44C99">
      <w:pPr>
        <w:tabs>
          <w:tab w:val="left" w:pos="851"/>
        </w:tabs>
        <w:ind w:firstLine="709"/>
        <w:jc w:val="both"/>
        <w:rPr>
          <w:rFonts w:eastAsiaTheme="minorHAnsi"/>
          <w:sz w:val="8"/>
          <w:szCs w:val="8"/>
        </w:rPr>
      </w:pPr>
    </w:p>
    <w:p w14:paraId="7489A59A" w14:textId="77777777" w:rsidR="00D44C99" w:rsidRPr="004F5E4D" w:rsidRDefault="00D44C99" w:rsidP="00D44C99">
      <w:pPr>
        <w:ind w:firstLine="708"/>
        <w:jc w:val="both"/>
        <w:rPr>
          <w:sz w:val="24"/>
          <w:szCs w:val="24"/>
        </w:rPr>
      </w:pPr>
      <w:r w:rsidRPr="004F5E4D">
        <w:rPr>
          <w:sz w:val="24"/>
          <w:szCs w:val="24"/>
        </w:rPr>
        <w:t xml:space="preserve">За </w:t>
      </w:r>
      <w:r w:rsidRPr="004F5E4D">
        <w:rPr>
          <w:b/>
          <w:sz w:val="24"/>
          <w:szCs w:val="24"/>
        </w:rPr>
        <w:t>КПКВК МБ 0611300</w:t>
      </w:r>
      <w:r w:rsidRPr="004F5E4D">
        <w:rPr>
          <w:sz w:val="24"/>
          <w:szCs w:val="24"/>
        </w:rPr>
        <w:t xml:space="preserve"> «Будівництво</w:t>
      </w:r>
      <w:r w:rsidRPr="004F5E4D">
        <w:rPr>
          <w:sz w:val="24"/>
          <w:szCs w:val="24"/>
          <w:vertAlign w:val="superscript"/>
        </w:rPr>
        <w:t>1</w:t>
      </w:r>
      <w:r w:rsidRPr="004F5E4D">
        <w:rPr>
          <w:sz w:val="24"/>
          <w:szCs w:val="24"/>
        </w:rPr>
        <w:t xml:space="preserve">  освітніх установ та закладів» </w:t>
      </w:r>
      <w:r w:rsidRPr="009470E0">
        <w:rPr>
          <w:i/>
          <w:sz w:val="24"/>
          <w:szCs w:val="24"/>
        </w:rPr>
        <w:t>збільшено</w:t>
      </w:r>
      <w:r w:rsidRPr="004F5E4D">
        <w:rPr>
          <w:sz w:val="24"/>
          <w:szCs w:val="24"/>
        </w:rPr>
        <w:t xml:space="preserve"> призначення спеціального фонду (бюджет розвитку) на суму 10 000 000,00 грн, з них на:</w:t>
      </w:r>
    </w:p>
    <w:p w14:paraId="5FA2F975" w14:textId="77777777" w:rsidR="00D44C99" w:rsidRPr="008C629E" w:rsidRDefault="00D44C99" w:rsidP="00D44C99">
      <w:pPr>
        <w:numPr>
          <w:ilvl w:val="0"/>
          <w:numId w:val="1"/>
        </w:numPr>
        <w:tabs>
          <w:tab w:val="clear" w:pos="1068"/>
          <w:tab w:val="num" w:pos="709"/>
          <w:tab w:val="left" w:pos="851"/>
          <w:tab w:val="num" w:pos="928"/>
        </w:tabs>
        <w:ind w:left="0" w:firstLine="708"/>
        <w:jc w:val="both"/>
        <w:rPr>
          <w:sz w:val="24"/>
          <w:szCs w:val="24"/>
        </w:rPr>
      </w:pPr>
      <w:r w:rsidRPr="008C629E">
        <w:rPr>
          <w:sz w:val="24"/>
          <w:szCs w:val="24"/>
        </w:rPr>
        <w:t xml:space="preserve">нове будівництво споруди цивільного захисту для Хмельницького закладу дошкільної освіти №18 "Зірочка" Хмельницької міської ради Хмельницької області на вул. </w:t>
      </w:r>
      <w:proofErr w:type="spellStart"/>
      <w:r w:rsidRPr="008C629E">
        <w:rPr>
          <w:sz w:val="24"/>
          <w:szCs w:val="24"/>
        </w:rPr>
        <w:t>Кам’янецька</w:t>
      </w:r>
      <w:proofErr w:type="spellEnd"/>
      <w:r w:rsidRPr="008C629E">
        <w:rPr>
          <w:sz w:val="24"/>
          <w:szCs w:val="24"/>
        </w:rPr>
        <w:t>, 65/1, м. Хмельницького на суму 5 000 000,00 гривень;</w:t>
      </w:r>
    </w:p>
    <w:p w14:paraId="0A48E8BB" w14:textId="77777777" w:rsidR="00D44C99" w:rsidRPr="004F5E4D" w:rsidRDefault="00D44C99" w:rsidP="00D44C99">
      <w:pPr>
        <w:numPr>
          <w:ilvl w:val="0"/>
          <w:numId w:val="1"/>
        </w:numPr>
        <w:tabs>
          <w:tab w:val="clear" w:pos="1068"/>
          <w:tab w:val="num" w:pos="709"/>
          <w:tab w:val="left" w:pos="851"/>
          <w:tab w:val="num" w:pos="928"/>
        </w:tabs>
        <w:ind w:left="0" w:firstLine="708"/>
        <w:jc w:val="both"/>
        <w:rPr>
          <w:sz w:val="24"/>
          <w:szCs w:val="24"/>
        </w:rPr>
      </w:pPr>
      <w:r w:rsidRPr="008C629E">
        <w:rPr>
          <w:sz w:val="24"/>
          <w:szCs w:val="24"/>
        </w:rPr>
        <w:t>нове будівництво споруди цивільного захисту</w:t>
      </w:r>
      <w:r w:rsidRPr="004F5E4D">
        <w:rPr>
          <w:sz w:val="24"/>
          <w:szCs w:val="24"/>
        </w:rPr>
        <w:t xml:space="preserve"> для </w:t>
      </w:r>
      <w:proofErr w:type="spellStart"/>
      <w:r w:rsidRPr="004F5E4D">
        <w:rPr>
          <w:sz w:val="24"/>
          <w:szCs w:val="24"/>
        </w:rPr>
        <w:t>Шаровечківської</w:t>
      </w:r>
      <w:proofErr w:type="spellEnd"/>
      <w:r w:rsidRPr="004F5E4D">
        <w:rPr>
          <w:sz w:val="24"/>
          <w:szCs w:val="24"/>
        </w:rPr>
        <w:t xml:space="preserve"> ЗОШ I-III ступенів Хмельницької міської ради Хмельницької області, за адресою: с. Шаровечка, вул. Шкільна, 10, Хмельницького району, Хмельницької області (коригування) на суму 5 000 000,00 гривень.</w:t>
      </w:r>
    </w:p>
    <w:p w14:paraId="2A14FEA3" w14:textId="77777777" w:rsidR="00D44C99" w:rsidRDefault="00D44C99" w:rsidP="00D44C99">
      <w:pPr>
        <w:ind w:firstLine="708"/>
        <w:jc w:val="both"/>
        <w:rPr>
          <w:sz w:val="24"/>
          <w:szCs w:val="24"/>
        </w:rPr>
      </w:pPr>
    </w:p>
    <w:p w14:paraId="02798F9B" w14:textId="77777777" w:rsidR="00D44C99" w:rsidRPr="005A2FFB" w:rsidRDefault="00D44C99" w:rsidP="00D44C99">
      <w:pPr>
        <w:ind w:firstLine="708"/>
        <w:jc w:val="both"/>
        <w:rPr>
          <w:sz w:val="24"/>
          <w:szCs w:val="24"/>
        </w:rPr>
      </w:pPr>
      <w:r w:rsidRPr="000713C9">
        <w:rPr>
          <w:sz w:val="24"/>
          <w:szCs w:val="24"/>
        </w:rPr>
        <w:t xml:space="preserve">За рахунок перевиконання дохідної частини та перерозподілу затверджених призначень збільшено призначення на суму </w:t>
      </w:r>
      <w:r>
        <w:rPr>
          <w:sz w:val="24"/>
          <w:szCs w:val="24"/>
        </w:rPr>
        <w:t>12</w:t>
      </w:r>
      <w:r w:rsidRPr="000713C9">
        <w:rPr>
          <w:sz w:val="24"/>
          <w:szCs w:val="24"/>
        </w:rPr>
        <w:t> </w:t>
      </w:r>
      <w:r>
        <w:rPr>
          <w:sz w:val="24"/>
          <w:szCs w:val="24"/>
        </w:rPr>
        <w:t>476</w:t>
      </w:r>
      <w:r w:rsidRPr="000713C9">
        <w:rPr>
          <w:sz w:val="24"/>
          <w:szCs w:val="24"/>
        </w:rPr>
        <w:t> </w:t>
      </w:r>
      <w:r>
        <w:rPr>
          <w:sz w:val="24"/>
          <w:szCs w:val="24"/>
        </w:rPr>
        <w:t>241</w:t>
      </w:r>
      <w:r w:rsidRPr="000713C9">
        <w:rPr>
          <w:sz w:val="24"/>
          <w:szCs w:val="24"/>
        </w:rPr>
        <w:t>,</w:t>
      </w:r>
      <w:r>
        <w:rPr>
          <w:sz w:val="24"/>
          <w:szCs w:val="24"/>
        </w:rPr>
        <w:t>07</w:t>
      </w:r>
      <w:r w:rsidRPr="000713C9">
        <w:rPr>
          <w:sz w:val="24"/>
          <w:szCs w:val="24"/>
        </w:rPr>
        <w:t xml:space="preserve"> грн та перерозподілено</w:t>
      </w:r>
      <w:r w:rsidRPr="005A2FFB">
        <w:rPr>
          <w:sz w:val="24"/>
          <w:szCs w:val="24"/>
        </w:rPr>
        <w:t xml:space="preserve"> за наступними напрямками:</w:t>
      </w:r>
    </w:p>
    <w:p w14:paraId="0C86DF5D" w14:textId="77777777" w:rsidR="00D44C99" w:rsidRDefault="00D44C99" w:rsidP="00D44C99">
      <w:pPr>
        <w:pStyle w:val="af5"/>
        <w:tabs>
          <w:tab w:val="left" w:pos="993"/>
        </w:tabs>
        <w:autoSpaceDE w:val="0"/>
        <w:autoSpaceDN w:val="0"/>
        <w:adjustRightInd w:val="0"/>
        <w:spacing w:after="0" w:line="240" w:lineRule="auto"/>
        <w:ind w:left="709"/>
        <w:jc w:val="both"/>
        <w:rPr>
          <w:rFonts w:ascii="Times New Roman" w:eastAsiaTheme="minorHAnsi" w:hAnsi="Times New Roman"/>
          <w:sz w:val="8"/>
          <w:szCs w:val="8"/>
        </w:rPr>
      </w:pPr>
    </w:p>
    <w:p w14:paraId="2D33B327" w14:textId="77777777" w:rsidR="00D44C99" w:rsidRPr="00FC5594" w:rsidRDefault="00D44C99" w:rsidP="00D44C99">
      <w:pPr>
        <w:tabs>
          <w:tab w:val="left" w:pos="993"/>
        </w:tabs>
        <w:ind w:firstLine="709"/>
        <w:jc w:val="both"/>
        <w:rPr>
          <w:sz w:val="24"/>
          <w:szCs w:val="24"/>
        </w:rPr>
      </w:pPr>
      <w:r w:rsidRPr="00FC5594">
        <w:rPr>
          <w:sz w:val="24"/>
          <w:szCs w:val="24"/>
        </w:rPr>
        <w:t xml:space="preserve">За </w:t>
      </w:r>
      <w:r w:rsidRPr="00FC5594">
        <w:rPr>
          <w:b/>
          <w:sz w:val="24"/>
          <w:szCs w:val="24"/>
        </w:rPr>
        <w:t>КПКВК МБ 0611010</w:t>
      </w:r>
      <w:r w:rsidRPr="00FC5594">
        <w:rPr>
          <w:sz w:val="24"/>
          <w:szCs w:val="24"/>
        </w:rPr>
        <w:t xml:space="preserve"> «Надання дошкільної освіти» розподіл призначень проведено наступним чином:</w:t>
      </w:r>
    </w:p>
    <w:p w14:paraId="336CAAC3" w14:textId="77777777" w:rsidR="00D44C99" w:rsidRPr="00FC5594" w:rsidRDefault="00D44C99" w:rsidP="00D44C99">
      <w:pPr>
        <w:tabs>
          <w:tab w:val="left" w:pos="993"/>
        </w:tabs>
        <w:ind w:firstLine="709"/>
        <w:jc w:val="both"/>
        <w:rPr>
          <w:sz w:val="24"/>
          <w:szCs w:val="24"/>
        </w:rPr>
      </w:pPr>
      <w:r w:rsidRPr="00FC5594">
        <w:rPr>
          <w:sz w:val="24"/>
          <w:szCs w:val="24"/>
        </w:rPr>
        <w:t xml:space="preserve">по </w:t>
      </w:r>
      <w:r w:rsidRPr="00FC5594">
        <w:rPr>
          <w:i/>
          <w:sz w:val="24"/>
          <w:szCs w:val="24"/>
        </w:rPr>
        <w:t xml:space="preserve">загальному фонду </w:t>
      </w:r>
      <w:r w:rsidRPr="00FC5594">
        <w:rPr>
          <w:i/>
          <w:iCs/>
          <w:sz w:val="24"/>
          <w:szCs w:val="24"/>
        </w:rPr>
        <w:t>збільшено</w:t>
      </w:r>
      <w:r w:rsidRPr="00FC5594">
        <w:rPr>
          <w:iCs/>
          <w:sz w:val="24"/>
          <w:szCs w:val="24"/>
        </w:rPr>
        <w:t xml:space="preserve"> </w:t>
      </w:r>
      <w:r w:rsidRPr="00FC5594">
        <w:rPr>
          <w:sz w:val="24"/>
          <w:szCs w:val="24"/>
        </w:rPr>
        <w:t>призначення на:</w:t>
      </w:r>
    </w:p>
    <w:p w14:paraId="6ADFCFFE" w14:textId="77777777" w:rsidR="00D44C99" w:rsidRPr="00AD30EE" w:rsidRDefault="00D44C99" w:rsidP="00D44C99">
      <w:pPr>
        <w:numPr>
          <w:ilvl w:val="0"/>
          <w:numId w:val="5"/>
        </w:numPr>
        <w:tabs>
          <w:tab w:val="left" w:pos="993"/>
        </w:tabs>
        <w:spacing w:line="254" w:lineRule="auto"/>
        <w:ind w:left="0" w:firstLine="709"/>
        <w:contextualSpacing/>
        <w:jc w:val="both"/>
        <w:rPr>
          <w:sz w:val="24"/>
          <w:szCs w:val="24"/>
        </w:rPr>
      </w:pPr>
      <w:r w:rsidRPr="00AD30EE">
        <w:rPr>
          <w:sz w:val="24"/>
          <w:szCs w:val="24"/>
        </w:rPr>
        <w:t xml:space="preserve">оплату послуг з впровадження системи оповіщення (встановлення системи "Тривожна кнопка") в закладах </w:t>
      </w:r>
      <w:r>
        <w:rPr>
          <w:sz w:val="24"/>
          <w:szCs w:val="24"/>
        </w:rPr>
        <w:t>дошкільної</w:t>
      </w:r>
      <w:r w:rsidRPr="00AD30EE">
        <w:rPr>
          <w:sz w:val="24"/>
          <w:szCs w:val="24"/>
        </w:rPr>
        <w:t xml:space="preserve"> освіти сільської місцевості на суму </w:t>
      </w:r>
      <w:r>
        <w:rPr>
          <w:sz w:val="24"/>
          <w:szCs w:val="24"/>
        </w:rPr>
        <w:t>63</w:t>
      </w:r>
      <w:r w:rsidRPr="00AD30EE">
        <w:rPr>
          <w:sz w:val="24"/>
          <w:szCs w:val="24"/>
        </w:rPr>
        <w:t> </w:t>
      </w:r>
      <w:r>
        <w:rPr>
          <w:sz w:val="24"/>
          <w:szCs w:val="24"/>
        </w:rPr>
        <w:t>8</w:t>
      </w:r>
      <w:r w:rsidRPr="00AD30EE">
        <w:rPr>
          <w:sz w:val="24"/>
          <w:szCs w:val="24"/>
        </w:rPr>
        <w:t>1</w:t>
      </w:r>
      <w:r>
        <w:rPr>
          <w:sz w:val="24"/>
          <w:szCs w:val="24"/>
        </w:rPr>
        <w:t>0</w:t>
      </w:r>
      <w:r w:rsidRPr="00AD30EE">
        <w:rPr>
          <w:sz w:val="24"/>
          <w:szCs w:val="24"/>
        </w:rPr>
        <w:t>,00</w:t>
      </w:r>
      <w:r>
        <w:rPr>
          <w:sz w:val="24"/>
          <w:szCs w:val="24"/>
        </w:rPr>
        <w:t xml:space="preserve"> </w:t>
      </w:r>
      <w:r w:rsidRPr="00AD30EE">
        <w:rPr>
          <w:sz w:val="24"/>
          <w:szCs w:val="24"/>
        </w:rPr>
        <w:t>гривень;</w:t>
      </w:r>
    </w:p>
    <w:p w14:paraId="273B40F8" w14:textId="77777777" w:rsidR="00D44C99" w:rsidRDefault="00D44C99" w:rsidP="00D44C99">
      <w:pPr>
        <w:pStyle w:val="af5"/>
        <w:numPr>
          <w:ilvl w:val="0"/>
          <w:numId w:val="5"/>
        </w:numPr>
        <w:tabs>
          <w:tab w:val="left" w:pos="993"/>
        </w:tabs>
        <w:spacing w:line="254" w:lineRule="auto"/>
        <w:ind w:left="0" w:firstLine="709"/>
        <w:jc w:val="both"/>
        <w:rPr>
          <w:rFonts w:ascii="Times New Roman" w:hAnsi="Times New Roman"/>
          <w:sz w:val="24"/>
          <w:szCs w:val="24"/>
        </w:rPr>
      </w:pPr>
      <w:r w:rsidRPr="00AD30EE">
        <w:rPr>
          <w:rFonts w:ascii="Times New Roman" w:hAnsi="Times New Roman"/>
          <w:sz w:val="24"/>
          <w:szCs w:val="24"/>
        </w:rPr>
        <w:t xml:space="preserve">оплату послуг з обслуговування системи "Тривожна кнопка" в закладах </w:t>
      </w:r>
      <w:r>
        <w:rPr>
          <w:rFonts w:ascii="Times New Roman" w:hAnsi="Times New Roman"/>
          <w:sz w:val="24"/>
          <w:szCs w:val="24"/>
        </w:rPr>
        <w:t>дошкіл</w:t>
      </w:r>
      <w:r w:rsidRPr="00AD30EE">
        <w:rPr>
          <w:rFonts w:ascii="Times New Roman" w:hAnsi="Times New Roman"/>
          <w:sz w:val="24"/>
          <w:szCs w:val="24"/>
        </w:rPr>
        <w:t>ьної освіти сільської місцевості</w:t>
      </w:r>
      <w:r w:rsidRPr="00FC5594">
        <w:rPr>
          <w:rFonts w:ascii="Times New Roman" w:hAnsi="Times New Roman"/>
          <w:sz w:val="24"/>
          <w:szCs w:val="24"/>
        </w:rPr>
        <w:t xml:space="preserve"> на суму 7</w:t>
      </w:r>
      <w:r>
        <w:rPr>
          <w:rFonts w:ascii="Times New Roman" w:hAnsi="Times New Roman"/>
          <w:sz w:val="24"/>
          <w:szCs w:val="24"/>
        </w:rPr>
        <w:t>2</w:t>
      </w:r>
      <w:r w:rsidRPr="00FC5594">
        <w:rPr>
          <w:rFonts w:ascii="Times New Roman" w:hAnsi="Times New Roman"/>
          <w:sz w:val="24"/>
          <w:szCs w:val="24"/>
        </w:rPr>
        <w:t> </w:t>
      </w:r>
      <w:r>
        <w:rPr>
          <w:rFonts w:ascii="Times New Roman" w:hAnsi="Times New Roman"/>
          <w:sz w:val="24"/>
          <w:szCs w:val="24"/>
        </w:rPr>
        <w:t>900,00 гривень;</w:t>
      </w:r>
    </w:p>
    <w:p w14:paraId="2738255D" w14:textId="77777777" w:rsidR="00D44C99" w:rsidRDefault="00D44C99" w:rsidP="00D44C99">
      <w:pPr>
        <w:pStyle w:val="af5"/>
        <w:numPr>
          <w:ilvl w:val="0"/>
          <w:numId w:val="5"/>
        </w:numPr>
        <w:tabs>
          <w:tab w:val="left" w:pos="993"/>
        </w:tabs>
        <w:ind w:left="0" w:firstLine="709"/>
        <w:jc w:val="both"/>
        <w:rPr>
          <w:rFonts w:ascii="Times New Roman" w:hAnsi="Times New Roman"/>
          <w:sz w:val="24"/>
          <w:szCs w:val="24"/>
        </w:rPr>
      </w:pPr>
      <w:r>
        <w:rPr>
          <w:rFonts w:ascii="Times New Roman" w:hAnsi="Times New Roman"/>
          <w:sz w:val="24"/>
          <w:szCs w:val="24"/>
        </w:rPr>
        <w:t xml:space="preserve">поточний ремонт </w:t>
      </w:r>
      <w:r w:rsidRPr="00B40353">
        <w:rPr>
          <w:rFonts w:ascii="Times New Roman" w:hAnsi="Times New Roman"/>
          <w:sz w:val="24"/>
          <w:szCs w:val="24"/>
        </w:rPr>
        <w:t xml:space="preserve">покрівлі Хмельницького закладу дошкільної освіти № 53 "Веселка" Хмельницької міської ради Хмельницької області з метою підготовки об'єкта до опалювального сезону за адресою: м. Хмельницький, вул. </w:t>
      </w:r>
      <w:proofErr w:type="spellStart"/>
      <w:r w:rsidRPr="00B40353">
        <w:rPr>
          <w:rFonts w:ascii="Times New Roman" w:hAnsi="Times New Roman"/>
          <w:sz w:val="24"/>
          <w:szCs w:val="24"/>
        </w:rPr>
        <w:t>Вайсера</w:t>
      </w:r>
      <w:proofErr w:type="spellEnd"/>
      <w:r w:rsidRPr="00B40353">
        <w:rPr>
          <w:rFonts w:ascii="Times New Roman" w:hAnsi="Times New Roman"/>
          <w:sz w:val="24"/>
          <w:szCs w:val="24"/>
        </w:rPr>
        <w:t>, 68</w:t>
      </w:r>
      <w:r>
        <w:rPr>
          <w:rFonts w:ascii="Times New Roman" w:hAnsi="Times New Roman"/>
          <w:sz w:val="24"/>
          <w:szCs w:val="24"/>
        </w:rPr>
        <w:t xml:space="preserve"> </w:t>
      </w:r>
      <w:r w:rsidRPr="00FC5594">
        <w:rPr>
          <w:rFonts w:ascii="Times New Roman" w:hAnsi="Times New Roman"/>
          <w:sz w:val="24"/>
          <w:szCs w:val="24"/>
        </w:rPr>
        <w:t xml:space="preserve">на суму </w:t>
      </w:r>
      <w:r>
        <w:rPr>
          <w:rFonts w:ascii="Times New Roman" w:hAnsi="Times New Roman"/>
          <w:sz w:val="24"/>
          <w:szCs w:val="24"/>
        </w:rPr>
        <w:t>96</w:t>
      </w:r>
      <w:r w:rsidRPr="00FC5594">
        <w:rPr>
          <w:rFonts w:ascii="Times New Roman" w:hAnsi="Times New Roman"/>
          <w:sz w:val="24"/>
          <w:szCs w:val="24"/>
        </w:rPr>
        <w:t> </w:t>
      </w:r>
      <w:r>
        <w:rPr>
          <w:rFonts w:ascii="Times New Roman" w:hAnsi="Times New Roman"/>
          <w:sz w:val="24"/>
          <w:szCs w:val="24"/>
        </w:rPr>
        <w:t>253,24 гривень;</w:t>
      </w:r>
    </w:p>
    <w:p w14:paraId="2FFE2E43" w14:textId="77777777" w:rsidR="00D44C99" w:rsidRDefault="00D44C99" w:rsidP="00D44C99">
      <w:pPr>
        <w:pStyle w:val="af5"/>
        <w:numPr>
          <w:ilvl w:val="0"/>
          <w:numId w:val="5"/>
        </w:numPr>
        <w:tabs>
          <w:tab w:val="left" w:pos="993"/>
        </w:tabs>
        <w:spacing w:line="254" w:lineRule="auto"/>
        <w:ind w:left="0" w:firstLine="709"/>
        <w:jc w:val="both"/>
        <w:rPr>
          <w:rFonts w:ascii="Times New Roman" w:hAnsi="Times New Roman"/>
          <w:sz w:val="24"/>
          <w:szCs w:val="24"/>
        </w:rPr>
      </w:pPr>
      <w:r>
        <w:rPr>
          <w:rFonts w:ascii="Times New Roman" w:hAnsi="Times New Roman"/>
          <w:sz w:val="24"/>
          <w:szCs w:val="24"/>
        </w:rPr>
        <w:t xml:space="preserve">поточний ремонт </w:t>
      </w:r>
      <w:r w:rsidRPr="00B40353">
        <w:rPr>
          <w:rFonts w:ascii="Times New Roman" w:hAnsi="Times New Roman"/>
          <w:sz w:val="24"/>
          <w:szCs w:val="24"/>
        </w:rPr>
        <w:t>з усунення аварійних станів санвузлів приміщення Хмельницького закладу дошкільної освіти № 56 "Боровичок" по вул. Панаса Мирного, 21/1 в м. Хмельниць</w:t>
      </w:r>
      <w:r>
        <w:rPr>
          <w:rFonts w:ascii="Times New Roman" w:hAnsi="Times New Roman"/>
          <w:sz w:val="24"/>
          <w:szCs w:val="24"/>
        </w:rPr>
        <w:t xml:space="preserve">кому  </w:t>
      </w:r>
      <w:r w:rsidRPr="00FC5594">
        <w:rPr>
          <w:rFonts w:ascii="Times New Roman" w:hAnsi="Times New Roman"/>
          <w:sz w:val="24"/>
          <w:szCs w:val="24"/>
        </w:rPr>
        <w:t xml:space="preserve">на суму </w:t>
      </w:r>
      <w:r>
        <w:rPr>
          <w:rFonts w:ascii="Times New Roman" w:hAnsi="Times New Roman"/>
          <w:sz w:val="24"/>
          <w:szCs w:val="24"/>
        </w:rPr>
        <w:t>175</w:t>
      </w:r>
      <w:r w:rsidRPr="00FC5594">
        <w:rPr>
          <w:rFonts w:ascii="Times New Roman" w:hAnsi="Times New Roman"/>
          <w:sz w:val="24"/>
          <w:szCs w:val="24"/>
        </w:rPr>
        <w:t> </w:t>
      </w:r>
      <w:r>
        <w:rPr>
          <w:rFonts w:ascii="Times New Roman" w:hAnsi="Times New Roman"/>
          <w:sz w:val="24"/>
          <w:szCs w:val="24"/>
        </w:rPr>
        <w:t>867,00 гривень;</w:t>
      </w:r>
    </w:p>
    <w:p w14:paraId="45419323" w14:textId="77777777" w:rsidR="00D44C99" w:rsidRPr="00FC5594" w:rsidRDefault="00D44C99" w:rsidP="00D44C99">
      <w:pPr>
        <w:pStyle w:val="af5"/>
        <w:tabs>
          <w:tab w:val="left" w:pos="993"/>
        </w:tabs>
        <w:spacing w:after="0" w:line="240" w:lineRule="auto"/>
        <w:ind w:left="0" w:firstLine="709"/>
        <w:jc w:val="both"/>
        <w:rPr>
          <w:rFonts w:ascii="Times New Roman" w:hAnsi="Times New Roman"/>
          <w:sz w:val="24"/>
          <w:szCs w:val="24"/>
        </w:rPr>
      </w:pPr>
      <w:r w:rsidRPr="00FC5594">
        <w:rPr>
          <w:rFonts w:ascii="Times New Roman" w:hAnsi="Times New Roman"/>
          <w:sz w:val="24"/>
          <w:szCs w:val="24"/>
        </w:rPr>
        <w:t xml:space="preserve">по </w:t>
      </w:r>
      <w:r w:rsidRPr="00FC5594">
        <w:rPr>
          <w:rFonts w:ascii="Times New Roman" w:hAnsi="Times New Roman"/>
          <w:i/>
          <w:sz w:val="24"/>
          <w:szCs w:val="24"/>
        </w:rPr>
        <w:t xml:space="preserve">спеціальному фонду (бюджет розвитку) </w:t>
      </w:r>
      <w:r w:rsidRPr="00FC5594">
        <w:rPr>
          <w:rFonts w:ascii="Times New Roman" w:hAnsi="Times New Roman"/>
          <w:i/>
          <w:iCs/>
          <w:sz w:val="24"/>
          <w:szCs w:val="24"/>
        </w:rPr>
        <w:t xml:space="preserve">збільшено </w:t>
      </w:r>
      <w:r w:rsidRPr="00FC5594">
        <w:rPr>
          <w:rFonts w:ascii="Times New Roman" w:hAnsi="Times New Roman"/>
          <w:sz w:val="24"/>
          <w:szCs w:val="24"/>
        </w:rPr>
        <w:t>призначення на:</w:t>
      </w:r>
    </w:p>
    <w:p w14:paraId="7FB67489" w14:textId="77777777" w:rsidR="00D44C99" w:rsidRDefault="00D44C99" w:rsidP="00D44C99">
      <w:pPr>
        <w:pStyle w:val="af5"/>
        <w:tabs>
          <w:tab w:val="left" w:pos="993"/>
        </w:tabs>
        <w:ind w:left="0" w:firstLine="709"/>
        <w:jc w:val="both"/>
        <w:rPr>
          <w:rFonts w:ascii="Times New Roman" w:hAnsi="Times New Roman"/>
          <w:sz w:val="24"/>
          <w:szCs w:val="24"/>
        </w:rPr>
      </w:pPr>
      <w:r w:rsidRPr="00FC5594">
        <w:rPr>
          <w:rFonts w:ascii="Times New Roman" w:hAnsi="Times New Roman"/>
          <w:sz w:val="24"/>
          <w:szCs w:val="24"/>
        </w:rPr>
        <w:t xml:space="preserve">- придбання </w:t>
      </w:r>
      <w:r w:rsidRPr="00F969B4">
        <w:rPr>
          <w:rFonts w:ascii="Times New Roman" w:hAnsi="Times New Roman"/>
          <w:sz w:val="24"/>
          <w:szCs w:val="24"/>
        </w:rPr>
        <w:t>обладнання для господарської діяльності (п</w:t>
      </w:r>
      <w:r>
        <w:rPr>
          <w:rFonts w:ascii="Times New Roman" w:hAnsi="Times New Roman"/>
          <w:sz w:val="24"/>
          <w:szCs w:val="24"/>
        </w:rPr>
        <w:t xml:space="preserve">іч </w:t>
      </w:r>
      <w:proofErr w:type="spellStart"/>
      <w:r>
        <w:rPr>
          <w:rFonts w:ascii="Times New Roman" w:hAnsi="Times New Roman"/>
          <w:sz w:val="24"/>
          <w:szCs w:val="24"/>
        </w:rPr>
        <w:t>пароконвекційна</w:t>
      </w:r>
      <w:proofErr w:type="spellEnd"/>
      <w:r w:rsidRPr="00F969B4">
        <w:rPr>
          <w:rFonts w:ascii="Times New Roman" w:hAnsi="Times New Roman"/>
          <w:sz w:val="24"/>
          <w:szCs w:val="24"/>
        </w:rPr>
        <w:t xml:space="preserve">) </w:t>
      </w:r>
      <w:r w:rsidRPr="00FC5594">
        <w:rPr>
          <w:rFonts w:ascii="Times New Roman" w:hAnsi="Times New Roman"/>
          <w:sz w:val="24"/>
          <w:szCs w:val="24"/>
        </w:rPr>
        <w:t>для ЗДО №</w:t>
      </w:r>
      <w:r>
        <w:rPr>
          <w:rFonts w:ascii="Times New Roman" w:hAnsi="Times New Roman"/>
          <w:sz w:val="24"/>
          <w:szCs w:val="24"/>
        </w:rPr>
        <w:t>1</w:t>
      </w:r>
      <w:r w:rsidRPr="00FC5594">
        <w:rPr>
          <w:rFonts w:ascii="Times New Roman" w:hAnsi="Times New Roman"/>
          <w:sz w:val="24"/>
          <w:szCs w:val="24"/>
        </w:rPr>
        <w:t xml:space="preserve"> «</w:t>
      </w:r>
      <w:proofErr w:type="spellStart"/>
      <w:r>
        <w:rPr>
          <w:rFonts w:ascii="Times New Roman" w:hAnsi="Times New Roman"/>
          <w:sz w:val="24"/>
          <w:szCs w:val="24"/>
        </w:rPr>
        <w:t>Капітошка</w:t>
      </w:r>
      <w:proofErr w:type="spellEnd"/>
      <w:r>
        <w:rPr>
          <w:rFonts w:ascii="Times New Roman" w:hAnsi="Times New Roman"/>
          <w:sz w:val="24"/>
          <w:szCs w:val="24"/>
        </w:rPr>
        <w:t>» на суму 50</w:t>
      </w:r>
      <w:r w:rsidRPr="00FC5594">
        <w:rPr>
          <w:rFonts w:ascii="Times New Roman" w:hAnsi="Times New Roman"/>
          <w:sz w:val="24"/>
          <w:szCs w:val="24"/>
        </w:rPr>
        <w:t> 0</w:t>
      </w:r>
      <w:r>
        <w:rPr>
          <w:rFonts w:ascii="Times New Roman" w:hAnsi="Times New Roman"/>
          <w:sz w:val="24"/>
          <w:szCs w:val="24"/>
        </w:rPr>
        <w:t>00,00 гривень;</w:t>
      </w:r>
    </w:p>
    <w:p w14:paraId="15A1AF46" w14:textId="77777777" w:rsidR="00D44C99" w:rsidRDefault="00D44C99" w:rsidP="00D44C99">
      <w:pPr>
        <w:pStyle w:val="af5"/>
        <w:tabs>
          <w:tab w:val="left" w:pos="993"/>
        </w:tabs>
        <w:ind w:left="0" w:firstLine="709"/>
        <w:jc w:val="both"/>
        <w:rPr>
          <w:rFonts w:ascii="Times New Roman" w:hAnsi="Times New Roman"/>
          <w:sz w:val="24"/>
          <w:szCs w:val="24"/>
        </w:rPr>
      </w:pPr>
      <w:r>
        <w:rPr>
          <w:rFonts w:ascii="Times New Roman" w:hAnsi="Times New Roman"/>
          <w:sz w:val="24"/>
          <w:szCs w:val="24"/>
        </w:rPr>
        <w:t xml:space="preserve">- </w:t>
      </w:r>
      <w:r w:rsidRPr="00FC5594">
        <w:rPr>
          <w:rFonts w:ascii="Times New Roman" w:hAnsi="Times New Roman"/>
          <w:sz w:val="24"/>
          <w:szCs w:val="24"/>
        </w:rPr>
        <w:t xml:space="preserve">придбання </w:t>
      </w:r>
      <w:r w:rsidRPr="00F969B4">
        <w:rPr>
          <w:rFonts w:ascii="Times New Roman" w:hAnsi="Times New Roman"/>
          <w:sz w:val="24"/>
          <w:szCs w:val="24"/>
        </w:rPr>
        <w:t>обладнання для господарської діяльності (</w:t>
      </w:r>
      <w:r>
        <w:rPr>
          <w:rFonts w:ascii="Times New Roman" w:hAnsi="Times New Roman"/>
          <w:sz w:val="24"/>
          <w:szCs w:val="24"/>
        </w:rPr>
        <w:t xml:space="preserve">котел </w:t>
      </w:r>
      <w:proofErr w:type="spellStart"/>
      <w:r>
        <w:rPr>
          <w:rFonts w:ascii="Times New Roman" w:hAnsi="Times New Roman"/>
          <w:sz w:val="24"/>
          <w:szCs w:val="24"/>
        </w:rPr>
        <w:t>стравоварочний</w:t>
      </w:r>
      <w:proofErr w:type="spellEnd"/>
      <w:r w:rsidRPr="00F969B4">
        <w:rPr>
          <w:rFonts w:ascii="Times New Roman" w:hAnsi="Times New Roman"/>
          <w:sz w:val="24"/>
          <w:szCs w:val="24"/>
        </w:rPr>
        <w:t xml:space="preserve">) </w:t>
      </w:r>
      <w:r w:rsidRPr="00FC5594">
        <w:rPr>
          <w:rFonts w:ascii="Times New Roman" w:hAnsi="Times New Roman"/>
          <w:sz w:val="24"/>
          <w:szCs w:val="24"/>
        </w:rPr>
        <w:t>для ЗДО №</w:t>
      </w:r>
      <w:r>
        <w:rPr>
          <w:rFonts w:ascii="Times New Roman" w:hAnsi="Times New Roman"/>
          <w:sz w:val="24"/>
          <w:szCs w:val="24"/>
        </w:rPr>
        <w:t>26</w:t>
      </w:r>
      <w:r w:rsidRPr="00FC5594">
        <w:rPr>
          <w:rFonts w:ascii="Times New Roman" w:hAnsi="Times New Roman"/>
          <w:sz w:val="24"/>
          <w:szCs w:val="24"/>
        </w:rPr>
        <w:t xml:space="preserve"> «</w:t>
      </w:r>
      <w:r>
        <w:rPr>
          <w:rFonts w:ascii="Times New Roman" w:hAnsi="Times New Roman"/>
          <w:sz w:val="24"/>
          <w:szCs w:val="24"/>
        </w:rPr>
        <w:t>Кульбабка» на суму 30</w:t>
      </w:r>
      <w:r w:rsidRPr="00FC5594">
        <w:rPr>
          <w:rFonts w:ascii="Times New Roman" w:hAnsi="Times New Roman"/>
          <w:sz w:val="24"/>
          <w:szCs w:val="24"/>
        </w:rPr>
        <w:t> 0</w:t>
      </w:r>
      <w:r>
        <w:rPr>
          <w:rFonts w:ascii="Times New Roman" w:hAnsi="Times New Roman"/>
          <w:sz w:val="24"/>
          <w:szCs w:val="24"/>
        </w:rPr>
        <w:t>00,00 гривень.</w:t>
      </w:r>
    </w:p>
    <w:p w14:paraId="76CDBB83" w14:textId="77777777" w:rsidR="00D44C99" w:rsidRPr="00FA4AFE" w:rsidRDefault="00D44C99" w:rsidP="00D44C99">
      <w:pPr>
        <w:tabs>
          <w:tab w:val="left" w:pos="993"/>
        </w:tabs>
        <w:ind w:firstLine="709"/>
        <w:jc w:val="both"/>
        <w:rPr>
          <w:sz w:val="24"/>
          <w:szCs w:val="24"/>
        </w:rPr>
      </w:pPr>
      <w:r w:rsidRPr="00FA4AFE">
        <w:rPr>
          <w:sz w:val="24"/>
          <w:szCs w:val="24"/>
        </w:rPr>
        <w:t xml:space="preserve">За </w:t>
      </w:r>
      <w:r w:rsidRPr="00FA4AFE">
        <w:rPr>
          <w:b/>
          <w:sz w:val="24"/>
          <w:szCs w:val="24"/>
        </w:rPr>
        <w:t>КПКВК МБ 0611021</w:t>
      </w:r>
      <w:r w:rsidRPr="00FA4AFE">
        <w:rPr>
          <w:sz w:val="24"/>
          <w:szCs w:val="24"/>
        </w:rPr>
        <w:t xml:space="preserve"> «Надання загальної середньої освіти закладами загальної середньої освіти </w:t>
      </w:r>
      <w:r w:rsidRPr="00FA4AFE">
        <w:rPr>
          <w:iCs/>
          <w:sz w:val="24"/>
          <w:szCs w:val="24"/>
          <w:shd w:val="clear" w:color="auto" w:fill="FFFFFF"/>
        </w:rPr>
        <w:t>за рахунок коштів місцевого бюджету</w:t>
      </w:r>
      <w:r w:rsidRPr="00FA4AFE">
        <w:rPr>
          <w:sz w:val="24"/>
          <w:szCs w:val="24"/>
        </w:rPr>
        <w:t>» розподіл призначень проведено наступним чином:</w:t>
      </w:r>
    </w:p>
    <w:p w14:paraId="4D9F7B70" w14:textId="77777777" w:rsidR="00D44C99" w:rsidRPr="00FA4AFE" w:rsidRDefault="00D44C99" w:rsidP="00D44C99">
      <w:pPr>
        <w:tabs>
          <w:tab w:val="left" w:pos="993"/>
        </w:tabs>
        <w:ind w:firstLine="709"/>
        <w:jc w:val="both"/>
        <w:rPr>
          <w:sz w:val="24"/>
          <w:szCs w:val="24"/>
        </w:rPr>
      </w:pPr>
      <w:r w:rsidRPr="00FA4AFE">
        <w:rPr>
          <w:sz w:val="24"/>
          <w:szCs w:val="24"/>
        </w:rPr>
        <w:t xml:space="preserve">по </w:t>
      </w:r>
      <w:r w:rsidRPr="00FA4AFE">
        <w:rPr>
          <w:i/>
          <w:sz w:val="24"/>
          <w:szCs w:val="24"/>
        </w:rPr>
        <w:t xml:space="preserve">загальному фонду </w:t>
      </w:r>
      <w:r w:rsidRPr="00FA4AFE">
        <w:rPr>
          <w:i/>
          <w:iCs/>
          <w:sz w:val="24"/>
          <w:szCs w:val="24"/>
        </w:rPr>
        <w:t>збільшено</w:t>
      </w:r>
      <w:r w:rsidRPr="00FA4AFE">
        <w:rPr>
          <w:iCs/>
          <w:sz w:val="24"/>
          <w:szCs w:val="24"/>
        </w:rPr>
        <w:t xml:space="preserve"> </w:t>
      </w:r>
      <w:r w:rsidRPr="00FA4AFE">
        <w:rPr>
          <w:sz w:val="24"/>
          <w:szCs w:val="24"/>
        </w:rPr>
        <w:t>призначення:</w:t>
      </w:r>
    </w:p>
    <w:p w14:paraId="7A4F526C" w14:textId="77777777" w:rsidR="00D44C99" w:rsidRDefault="00D44C99" w:rsidP="00D44C99">
      <w:pPr>
        <w:numPr>
          <w:ilvl w:val="0"/>
          <w:numId w:val="4"/>
        </w:numPr>
        <w:tabs>
          <w:tab w:val="left" w:pos="993"/>
        </w:tabs>
        <w:ind w:left="0" w:firstLine="709"/>
        <w:contextualSpacing/>
        <w:jc w:val="both"/>
        <w:rPr>
          <w:sz w:val="24"/>
          <w:szCs w:val="24"/>
        </w:rPr>
      </w:pPr>
      <w:r w:rsidRPr="00105F64">
        <w:rPr>
          <w:sz w:val="24"/>
          <w:szCs w:val="24"/>
        </w:rPr>
        <w:t>в сумі 92 170,00 грн на оплату послуг з впровадження системи оповіщення (встановлення системи "Тривожна кнопка") в закладах загальної середньої освіти сільської місцевості;</w:t>
      </w:r>
    </w:p>
    <w:p w14:paraId="5019F82A" w14:textId="77777777" w:rsidR="00D44C99" w:rsidRPr="00105F64" w:rsidRDefault="00D44C99" w:rsidP="00D44C99">
      <w:pPr>
        <w:numPr>
          <w:ilvl w:val="0"/>
          <w:numId w:val="4"/>
        </w:numPr>
        <w:tabs>
          <w:tab w:val="left" w:pos="993"/>
        </w:tabs>
        <w:ind w:left="0" w:firstLine="709"/>
        <w:contextualSpacing/>
        <w:jc w:val="both"/>
        <w:rPr>
          <w:sz w:val="24"/>
          <w:szCs w:val="24"/>
        </w:rPr>
      </w:pPr>
      <w:r w:rsidRPr="00105F64">
        <w:rPr>
          <w:sz w:val="24"/>
          <w:szCs w:val="24"/>
        </w:rPr>
        <w:t xml:space="preserve">в сумі </w:t>
      </w:r>
      <w:r>
        <w:rPr>
          <w:sz w:val="24"/>
          <w:szCs w:val="24"/>
        </w:rPr>
        <w:t>105</w:t>
      </w:r>
      <w:r w:rsidRPr="00105F64">
        <w:rPr>
          <w:sz w:val="24"/>
          <w:szCs w:val="24"/>
        </w:rPr>
        <w:t xml:space="preserve"> </w:t>
      </w:r>
      <w:r>
        <w:rPr>
          <w:sz w:val="24"/>
          <w:szCs w:val="24"/>
        </w:rPr>
        <w:t>300</w:t>
      </w:r>
      <w:r w:rsidRPr="00105F64">
        <w:rPr>
          <w:sz w:val="24"/>
          <w:szCs w:val="24"/>
        </w:rPr>
        <w:t>,00 грн на оплату послуг з обслуговування</w:t>
      </w:r>
      <w:r>
        <w:rPr>
          <w:sz w:val="24"/>
          <w:szCs w:val="24"/>
        </w:rPr>
        <w:t xml:space="preserve"> </w:t>
      </w:r>
      <w:r w:rsidRPr="00105F64">
        <w:rPr>
          <w:sz w:val="24"/>
          <w:szCs w:val="24"/>
        </w:rPr>
        <w:t>системи "Тривожна кнопка"</w:t>
      </w:r>
      <w:r>
        <w:rPr>
          <w:sz w:val="24"/>
          <w:szCs w:val="24"/>
        </w:rPr>
        <w:t xml:space="preserve"> </w:t>
      </w:r>
      <w:r w:rsidRPr="00105F64">
        <w:rPr>
          <w:sz w:val="24"/>
          <w:szCs w:val="24"/>
        </w:rPr>
        <w:t>в закладах загальної середньої освіти сільської місцевості;</w:t>
      </w:r>
    </w:p>
    <w:p w14:paraId="0F5231B6" w14:textId="77777777" w:rsidR="00D44C99" w:rsidRDefault="00D44C99" w:rsidP="00D44C99">
      <w:pPr>
        <w:pStyle w:val="af5"/>
        <w:numPr>
          <w:ilvl w:val="0"/>
          <w:numId w:val="4"/>
        </w:numPr>
        <w:tabs>
          <w:tab w:val="left" w:pos="993"/>
        </w:tabs>
        <w:spacing w:line="240" w:lineRule="auto"/>
        <w:ind w:left="0" w:firstLine="709"/>
        <w:jc w:val="both"/>
        <w:rPr>
          <w:rFonts w:ascii="Times New Roman" w:eastAsia="Times New Roman" w:hAnsi="Times New Roman"/>
          <w:sz w:val="24"/>
          <w:szCs w:val="24"/>
          <w:lang w:eastAsia="uk-UA"/>
        </w:rPr>
      </w:pPr>
      <w:r w:rsidRPr="004812C7">
        <w:rPr>
          <w:rFonts w:ascii="Times New Roman" w:eastAsia="Times New Roman" w:hAnsi="Times New Roman"/>
          <w:sz w:val="24"/>
          <w:szCs w:val="24"/>
          <w:lang w:eastAsia="uk-UA"/>
        </w:rPr>
        <w:lastRenderedPageBreak/>
        <w:t>в сумі 499 000,00 грн на покращення матеріально-спортивної бази закладів загальної середньої освіти, які стали переможцями та призерами Хмельницької шкільної ліги у 2024/2025 навч</w:t>
      </w:r>
      <w:r>
        <w:rPr>
          <w:rFonts w:ascii="Times New Roman" w:eastAsia="Times New Roman" w:hAnsi="Times New Roman"/>
          <w:sz w:val="24"/>
          <w:szCs w:val="24"/>
          <w:lang w:eastAsia="uk-UA"/>
        </w:rPr>
        <w:t>альному</w:t>
      </w:r>
      <w:r w:rsidRPr="004812C7">
        <w:rPr>
          <w:rFonts w:ascii="Times New Roman" w:eastAsia="Times New Roman" w:hAnsi="Times New Roman"/>
          <w:sz w:val="24"/>
          <w:szCs w:val="24"/>
          <w:lang w:eastAsia="uk-UA"/>
        </w:rPr>
        <w:t xml:space="preserve"> році;</w:t>
      </w:r>
    </w:p>
    <w:p w14:paraId="5F49CD69" w14:textId="77777777" w:rsidR="00D44C99" w:rsidRPr="00C27005" w:rsidRDefault="00D44C99" w:rsidP="00D44C99">
      <w:pPr>
        <w:pStyle w:val="af5"/>
        <w:numPr>
          <w:ilvl w:val="0"/>
          <w:numId w:val="4"/>
        </w:numPr>
        <w:tabs>
          <w:tab w:val="left" w:pos="993"/>
        </w:tabs>
        <w:spacing w:line="240" w:lineRule="auto"/>
        <w:ind w:left="0" w:firstLine="709"/>
        <w:jc w:val="both"/>
        <w:rPr>
          <w:rFonts w:ascii="Times New Roman" w:eastAsia="Times New Roman" w:hAnsi="Times New Roman"/>
          <w:sz w:val="24"/>
          <w:szCs w:val="24"/>
          <w:lang w:eastAsia="uk-UA"/>
        </w:rPr>
      </w:pPr>
      <w:r w:rsidRPr="00C27005">
        <w:rPr>
          <w:rFonts w:ascii="Times New Roman" w:hAnsi="Times New Roman"/>
          <w:sz w:val="24"/>
          <w:szCs w:val="24"/>
        </w:rPr>
        <w:t>в сумі 722 702,00 грн на поточний ремонт приміщення комунального закладу загальної середньої освіти "Ліцей № 14 імені Івана Огієнка Хмельницької міської ради" м. Хмельницького;</w:t>
      </w:r>
    </w:p>
    <w:p w14:paraId="2D5A1B20" w14:textId="77777777" w:rsidR="00D44C99" w:rsidRPr="0087787F" w:rsidRDefault="00D44C99" w:rsidP="00D44C99">
      <w:pPr>
        <w:pStyle w:val="af5"/>
        <w:numPr>
          <w:ilvl w:val="0"/>
          <w:numId w:val="4"/>
        </w:numPr>
        <w:tabs>
          <w:tab w:val="left" w:pos="993"/>
        </w:tabs>
        <w:spacing w:line="240" w:lineRule="auto"/>
        <w:ind w:left="0" w:firstLine="709"/>
        <w:jc w:val="both"/>
        <w:rPr>
          <w:rFonts w:ascii="Times New Roman" w:eastAsia="Times New Roman" w:hAnsi="Times New Roman"/>
          <w:sz w:val="24"/>
          <w:szCs w:val="24"/>
          <w:lang w:eastAsia="uk-UA"/>
        </w:rPr>
      </w:pPr>
      <w:r w:rsidRPr="00C27005">
        <w:rPr>
          <w:rFonts w:ascii="Times New Roman" w:hAnsi="Times New Roman"/>
          <w:sz w:val="24"/>
          <w:szCs w:val="24"/>
        </w:rPr>
        <w:t xml:space="preserve">в сумі 199 984,00 грн на поточний ремонт покрівлі, з метою підготовки до опалювального сезону, приміщення </w:t>
      </w:r>
      <w:r>
        <w:rPr>
          <w:rFonts w:ascii="Times New Roman" w:hAnsi="Times New Roman"/>
          <w:sz w:val="24"/>
          <w:szCs w:val="24"/>
        </w:rPr>
        <w:t>к</w:t>
      </w:r>
      <w:r w:rsidRPr="00C27005">
        <w:rPr>
          <w:rFonts w:ascii="Times New Roman" w:hAnsi="Times New Roman"/>
          <w:sz w:val="24"/>
          <w:szCs w:val="24"/>
        </w:rPr>
        <w:t>омунального закладу загальної середньої освіти "Гімназія № 22 імені Олега Ольжича Хмельницької міської ради" за адресою: м. Хмельницький, вул. Зарічанська, 20;</w:t>
      </w:r>
    </w:p>
    <w:p w14:paraId="74CF5644" w14:textId="77777777" w:rsidR="00D44C99" w:rsidRPr="0087787F" w:rsidRDefault="00D44C99" w:rsidP="00D44C99">
      <w:pPr>
        <w:pStyle w:val="af5"/>
        <w:numPr>
          <w:ilvl w:val="0"/>
          <w:numId w:val="4"/>
        </w:numPr>
        <w:tabs>
          <w:tab w:val="left" w:pos="993"/>
        </w:tabs>
        <w:spacing w:line="240" w:lineRule="auto"/>
        <w:ind w:left="0" w:firstLine="709"/>
        <w:jc w:val="both"/>
        <w:rPr>
          <w:rFonts w:ascii="Times New Roman" w:eastAsia="Times New Roman" w:hAnsi="Times New Roman"/>
          <w:sz w:val="24"/>
          <w:szCs w:val="24"/>
          <w:lang w:eastAsia="uk-UA"/>
        </w:rPr>
      </w:pPr>
      <w:r w:rsidRPr="00C27005">
        <w:rPr>
          <w:rFonts w:ascii="Times New Roman" w:hAnsi="Times New Roman"/>
          <w:sz w:val="24"/>
          <w:szCs w:val="24"/>
        </w:rPr>
        <w:t xml:space="preserve">в сумі </w:t>
      </w:r>
      <w:r>
        <w:rPr>
          <w:rFonts w:ascii="Times New Roman" w:hAnsi="Times New Roman"/>
          <w:sz w:val="24"/>
          <w:szCs w:val="24"/>
        </w:rPr>
        <w:t>253 329</w:t>
      </w:r>
      <w:r w:rsidRPr="00C27005">
        <w:rPr>
          <w:rFonts w:ascii="Times New Roman" w:hAnsi="Times New Roman"/>
          <w:sz w:val="24"/>
          <w:szCs w:val="24"/>
        </w:rPr>
        <w:t>,</w:t>
      </w:r>
      <w:r>
        <w:rPr>
          <w:rFonts w:ascii="Times New Roman" w:hAnsi="Times New Roman"/>
          <w:sz w:val="24"/>
          <w:szCs w:val="24"/>
        </w:rPr>
        <w:t>73</w:t>
      </w:r>
      <w:r w:rsidRPr="00C27005">
        <w:rPr>
          <w:rFonts w:ascii="Times New Roman" w:hAnsi="Times New Roman"/>
          <w:sz w:val="24"/>
          <w:szCs w:val="24"/>
        </w:rPr>
        <w:t xml:space="preserve"> грн на </w:t>
      </w:r>
      <w:r>
        <w:rPr>
          <w:rFonts w:ascii="Times New Roman" w:hAnsi="Times New Roman"/>
          <w:sz w:val="24"/>
          <w:szCs w:val="24"/>
        </w:rPr>
        <w:t>п</w:t>
      </w:r>
      <w:r w:rsidRPr="0087787F">
        <w:rPr>
          <w:rFonts w:ascii="Times New Roman" w:hAnsi="Times New Roman"/>
          <w:sz w:val="24"/>
          <w:szCs w:val="24"/>
        </w:rPr>
        <w:t>оточний ремонт покрівлі спортивного залу комунального закладу загальної середньої освіти "Гімназія № 24</w:t>
      </w:r>
      <w:r>
        <w:rPr>
          <w:rFonts w:ascii="Times New Roman" w:hAnsi="Times New Roman"/>
          <w:sz w:val="24"/>
          <w:szCs w:val="24"/>
        </w:rPr>
        <w:t xml:space="preserve"> </w:t>
      </w:r>
      <w:r w:rsidRPr="0087787F">
        <w:rPr>
          <w:rFonts w:ascii="Times New Roman" w:hAnsi="Times New Roman"/>
          <w:sz w:val="24"/>
          <w:szCs w:val="24"/>
        </w:rPr>
        <w:t>Хмельницької міської ради</w:t>
      </w:r>
      <w:r w:rsidRPr="00C27005">
        <w:rPr>
          <w:rFonts w:ascii="Times New Roman" w:hAnsi="Times New Roman"/>
          <w:sz w:val="24"/>
          <w:szCs w:val="24"/>
        </w:rPr>
        <w:t>"</w:t>
      </w:r>
      <w:r w:rsidRPr="0087787F">
        <w:rPr>
          <w:rFonts w:ascii="Times New Roman" w:hAnsi="Times New Roman"/>
          <w:sz w:val="24"/>
          <w:szCs w:val="24"/>
        </w:rPr>
        <w:t xml:space="preserve"> за адресою: м. </w:t>
      </w:r>
      <w:r>
        <w:rPr>
          <w:rFonts w:ascii="Times New Roman" w:hAnsi="Times New Roman"/>
          <w:sz w:val="24"/>
          <w:szCs w:val="24"/>
        </w:rPr>
        <w:t>Хмельницький, вул. Львівське шо</w:t>
      </w:r>
      <w:r w:rsidRPr="0087787F">
        <w:rPr>
          <w:rFonts w:ascii="Times New Roman" w:hAnsi="Times New Roman"/>
          <w:sz w:val="24"/>
          <w:szCs w:val="24"/>
        </w:rPr>
        <w:t>се, 47/3</w:t>
      </w:r>
      <w:r w:rsidRPr="00C27005">
        <w:rPr>
          <w:rFonts w:ascii="Times New Roman" w:hAnsi="Times New Roman"/>
          <w:sz w:val="24"/>
          <w:szCs w:val="24"/>
        </w:rPr>
        <w:t>;</w:t>
      </w:r>
    </w:p>
    <w:p w14:paraId="512D5F05" w14:textId="77777777" w:rsidR="00D44C99" w:rsidRPr="00FA4AFE" w:rsidRDefault="00D44C99" w:rsidP="00D44C99">
      <w:pPr>
        <w:pStyle w:val="af5"/>
        <w:tabs>
          <w:tab w:val="left" w:pos="993"/>
        </w:tabs>
        <w:ind w:left="0" w:firstLine="709"/>
        <w:jc w:val="both"/>
        <w:rPr>
          <w:rFonts w:ascii="Times New Roman" w:hAnsi="Times New Roman"/>
          <w:sz w:val="24"/>
          <w:szCs w:val="24"/>
        </w:rPr>
      </w:pPr>
      <w:r w:rsidRPr="00FA4AFE">
        <w:rPr>
          <w:rFonts w:ascii="Times New Roman" w:hAnsi="Times New Roman"/>
          <w:sz w:val="24"/>
          <w:szCs w:val="24"/>
        </w:rPr>
        <w:t>по</w:t>
      </w:r>
      <w:r w:rsidRPr="00FA4AFE">
        <w:rPr>
          <w:rFonts w:ascii="Times New Roman" w:hAnsi="Times New Roman"/>
          <w:i/>
          <w:sz w:val="24"/>
          <w:szCs w:val="24"/>
        </w:rPr>
        <w:t xml:space="preserve"> спеціальному фонду (бюджет розвитку) </w:t>
      </w:r>
      <w:r w:rsidRPr="00FA4AFE">
        <w:rPr>
          <w:rFonts w:ascii="Times New Roman" w:hAnsi="Times New Roman"/>
          <w:i/>
          <w:iCs/>
          <w:sz w:val="24"/>
          <w:szCs w:val="24"/>
        </w:rPr>
        <w:t xml:space="preserve">збільшено </w:t>
      </w:r>
      <w:r w:rsidRPr="00FA4AFE">
        <w:rPr>
          <w:rFonts w:ascii="Times New Roman" w:hAnsi="Times New Roman"/>
          <w:sz w:val="24"/>
          <w:szCs w:val="24"/>
        </w:rPr>
        <w:t>призначення:</w:t>
      </w:r>
    </w:p>
    <w:p w14:paraId="54A32772" w14:textId="77777777" w:rsidR="00D44C99" w:rsidRPr="00F969B4" w:rsidRDefault="00D44C99" w:rsidP="00D44C99">
      <w:pPr>
        <w:pStyle w:val="af5"/>
        <w:tabs>
          <w:tab w:val="left" w:pos="993"/>
        </w:tabs>
        <w:ind w:left="0" w:firstLine="709"/>
        <w:jc w:val="both"/>
        <w:rPr>
          <w:rFonts w:ascii="Times New Roman" w:hAnsi="Times New Roman"/>
          <w:sz w:val="24"/>
          <w:szCs w:val="24"/>
        </w:rPr>
      </w:pPr>
      <w:r w:rsidRPr="00F969B4">
        <w:rPr>
          <w:rFonts w:ascii="Times New Roman" w:hAnsi="Times New Roman"/>
          <w:sz w:val="24"/>
          <w:szCs w:val="24"/>
        </w:rPr>
        <w:t>- в сумі 45 000,00 грн на придбання обладнання для господарської діяльності (плити індукційної підлогової) Ліцею № 7;</w:t>
      </w:r>
    </w:p>
    <w:p w14:paraId="122D1815" w14:textId="77777777" w:rsidR="00D44C99" w:rsidRDefault="00D44C99" w:rsidP="00D44C99">
      <w:pPr>
        <w:pStyle w:val="af5"/>
        <w:tabs>
          <w:tab w:val="left" w:pos="993"/>
        </w:tabs>
        <w:ind w:left="0" w:firstLine="709"/>
        <w:jc w:val="both"/>
        <w:rPr>
          <w:rFonts w:ascii="Times New Roman" w:hAnsi="Times New Roman"/>
          <w:sz w:val="24"/>
          <w:szCs w:val="24"/>
        </w:rPr>
      </w:pPr>
      <w:r w:rsidRPr="00F969B4">
        <w:rPr>
          <w:rFonts w:ascii="Times New Roman" w:hAnsi="Times New Roman"/>
          <w:sz w:val="24"/>
          <w:szCs w:val="24"/>
        </w:rPr>
        <w:t>- в сумі 120 000,00 грн на придбання обладнання для господарської діяльності (обладнання для харчоблоку) Гімназії № 25 імені Вадима Ангела;</w:t>
      </w:r>
    </w:p>
    <w:p w14:paraId="6701A509" w14:textId="77777777" w:rsidR="00D44C99" w:rsidRPr="004812C7" w:rsidRDefault="00D44C99" w:rsidP="00D44C99">
      <w:pPr>
        <w:pStyle w:val="af5"/>
        <w:numPr>
          <w:ilvl w:val="0"/>
          <w:numId w:val="4"/>
        </w:numPr>
        <w:tabs>
          <w:tab w:val="left" w:pos="993"/>
        </w:tabs>
        <w:ind w:left="0" w:firstLine="709"/>
        <w:jc w:val="both"/>
        <w:rPr>
          <w:rFonts w:ascii="Times New Roman" w:hAnsi="Times New Roman"/>
          <w:sz w:val="24"/>
          <w:szCs w:val="24"/>
        </w:rPr>
      </w:pPr>
      <w:r w:rsidRPr="004812C7">
        <w:rPr>
          <w:rFonts w:ascii="Times New Roman" w:hAnsi="Times New Roman"/>
          <w:sz w:val="24"/>
          <w:szCs w:val="24"/>
        </w:rPr>
        <w:t xml:space="preserve">в сумі </w:t>
      </w:r>
      <w:r>
        <w:rPr>
          <w:rFonts w:ascii="Times New Roman" w:hAnsi="Times New Roman"/>
          <w:sz w:val="24"/>
          <w:szCs w:val="24"/>
        </w:rPr>
        <w:t>101</w:t>
      </w:r>
      <w:r w:rsidRPr="004812C7">
        <w:rPr>
          <w:rFonts w:ascii="Times New Roman" w:hAnsi="Times New Roman"/>
          <w:sz w:val="24"/>
          <w:szCs w:val="24"/>
        </w:rPr>
        <w:t xml:space="preserve"> 000,00 грн на покращення матеріально-спортивної бази закладів загальної середньої освіти, які стали переможцями та призерами Хмельницької шкільної ліги у 2024/2025 навчальному році</w:t>
      </w:r>
      <w:r>
        <w:rPr>
          <w:rFonts w:ascii="Times New Roman" w:hAnsi="Times New Roman"/>
          <w:sz w:val="24"/>
          <w:szCs w:val="24"/>
        </w:rPr>
        <w:t>;</w:t>
      </w:r>
    </w:p>
    <w:p w14:paraId="45252814" w14:textId="77777777" w:rsidR="00D44C99" w:rsidRDefault="00D44C99" w:rsidP="00D44C99">
      <w:pPr>
        <w:pStyle w:val="af5"/>
        <w:tabs>
          <w:tab w:val="left" w:pos="993"/>
        </w:tabs>
        <w:ind w:left="0" w:firstLine="709"/>
        <w:jc w:val="both"/>
        <w:rPr>
          <w:rFonts w:ascii="Times New Roman" w:hAnsi="Times New Roman"/>
          <w:sz w:val="24"/>
          <w:szCs w:val="24"/>
        </w:rPr>
      </w:pPr>
      <w:r w:rsidRPr="004812C7">
        <w:rPr>
          <w:rFonts w:ascii="Times New Roman" w:hAnsi="Times New Roman"/>
          <w:sz w:val="24"/>
          <w:szCs w:val="24"/>
        </w:rPr>
        <w:t xml:space="preserve">- в сумі 900 000,00 грн на </w:t>
      </w:r>
      <w:r w:rsidRPr="004812C7">
        <w:rPr>
          <w:rFonts w:ascii="Times New Roman" w:eastAsia="Times New Roman" w:hAnsi="Times New Roman"/>
          <w:sz w:val="24"/>
          <w:szCs w:val="24"/>
          <w:lang w:eastAsia="uk-UA"/>
        </w:rPr>
        <w:t>капітальний ремонт (спортивного залу) Комунального закладу загальної середньої освіти «Ліцей №9 Хмельницької</w:t>
      </w:r>
      <w:r w:rsidRPr="0098014F">
        <w:rPr>
          <w:rFonts w:ascii="Times New Roman" w:eastAsia="Times New Roman" w:hAnsi="Times New Roman"/>
          <w:sz w:val="24"/>
          <w:szCs w:val="24"/>
          <w:lang w:eastAsia="uk-UA"/>
        </w:rPr>
        <w:t xml:space="preserve"> міської ради» за адресою: м. Хмельницький, вул. </w:t>
      </w:r>
      <w:proofErr w:type="spellStart"/>
      <w:r w:rsidRPr="0098014F">
        <w:rPr>
          <w:rFonts w:ascii="Times New Roman" w:eastAsia="Times New Roman" w:hAnsi="Times New Roman"/>
          <w:sz w:val="24"/>
          <w:szCs w:val="24"/>
          <w:lang w:eastAsia="uk-UA"/>
        </w:rPr>
        <w:t>Чорновола</w:t>
      </w:r>
      <w:proofErr w:type="spellEnd"/>
      <w:r w:rsidRPr="0098014F">
        <w:rPr>
          <w:rFonts w:ascii="Times New Roman" w:eastAsia="Times New Roman" w:hAnsi="Times New Roman"/>
          <w:sz w:val="24"/>
          <w:szCs w:val="24"/>
          <w:lang w:eastAsia="uk-UA"/>
        </w:rPr>
        <w:t>, 155</w:t>
      </w:r>
      <w:r w:rsidRPr="0098014F">
        <w:rPr>
          <w:rFonts w:ascii="Times New Roman" w:hAnsi="Times New Roman"/>
          <w:sz w:val="24"/>
          <w:szCs w:val="24"/>
        </w:rPr>
        <w:t>;</w:t>
      </w:r>
    </w:p>
    <w:p w14:paraId="3D7F70FD" w14:textId="77777777" w:rsidR="00D44C99" w:rsidRPr="0098014F" w:rsidRDefault="00D44C99" w:rsidP="00D44C99">
      <w:pPr>
        <w:pStyle w:val="af5"/>
        <w:tabs>
          <w:tab w:val="left" w:pos="993"/>
        </w:tabs>
        <w:ind w:left="0" w:firstLine="709"/>
        <w:jc w:val="both"/>
        <w:rPr>
          <w:rFonts w:ascii="Times New Roman" w:hAnsi="Times New Roman"/>
          <w:sz w:val="24"/>
          <w:szCs w:val="24"/>
        </w:rPr>
      </w:pPr>
      <w:r w:rsidRPr="0098014F">
        <w:rPr>
          <w:rFonts w:ascii="Times New Roman" w:hAnsi="Times New Roman"/>
          <w:sz w:val="24"/>
          <w:szCs w:val="24"/>
        </w:rPr>
        <w:t>- в сумі 23 117,68 грн на р</w:t>
      </w:r>
      <w:r w:rsidRPr="0098014F">
        <w:rPr>
          <w:rFonts w:ascii="Times New Roman" w:eastAsia="Times New Roman" w:hAnsi="Times New Roman"/>
          <w:sz w:val="24"/>
          <w:szCs w:val="24"/>
          <w:lang w:eastAsia="uk-UA"/>
        </w:rPr>
        <w:t xml:space="preserve">еконструкцію існуючих газових мереж з заміною ВОГ </w:t>
      </w:r>
      <w:proofErr w:type="spellStart"/>
      <w:r w:rsidRPr="0098014F">
        <w:rPr>
          <w:rFonts w:ascii="Times New Roman" w:eastAsia="Times New Roman" w:hAnsi="Times New Roman"/>
          <w:sz w:val="24"/>
          <w:szCs w:val="24"/>
          <w:lang w:eastAsia="uk-UA"/>
        </w:rPr>
        <w:t>теплогенераторної</w:t>
      </w:r>
      <w:proofErr w:type="spellEnd"/>
      <w:r w:rsidRPr="0098014F">
        <w:rPr>
          <w:rFonts w:ascii="Times New Roman" w:eastAsia="Times New Roman" w:hAnsi="Times New Roman"/>
          <w:sz w:val="24"/>
          <w:szCs w:val="24"/>
          <w:lang w:eastAsia="uk-UA"/>
        </w:rPr>
        <w:t xml:space="preserve"> </w:t>
      </w:r>
      <w:proofErr w:type="spellStart"/>
      <w:r w:rsidRPr="0098014F">
        <w:rPr>
          <w:rFonts w:ascii="Times New Roman" w:eastAsia="Times New Roman" w:hAnsi="Times New Roman"/>
          <w:sz w:val="24"/>
          <w:szCs w:val="24"/>
          <w:lang w:eastAsia="uk-UA"/>
        </w:rPr>
        <w:t>Черепівської</w:t>
      </w:r>
      <w:proofErr w:type="spellEnd"/>
      <w:r w:rsidRPr="0098014F">
        <w:rPr>
          <w:rFonts w:ascii="Times New Roman" w:eastAsia="Times New Roman" w:hAnsi="Times New Roman"/>
          <w:sz w:val="24"/>
          <w:szCs w:val="24"/>
          <w:lang w:eastAsia="uk-UA"/>
        </w:rPr>
        <w:t xml:space="preserve"> філії </w:t>
      </w:r>
      <w:proofErr w:type="spellStart"/>
      <w:r w:rsidRPr="0098014F">
        <w:rPr>
          <w:rFonts w:ascii="Times New Roman" w:eastAsia="Times New Roman" w:hAnsi="Times New Roman"/>
          <w:sz w:val="24"/>
          <w:szCs w:val="24"/>
          <w:lang w:eastAsia="uk-UA"/>
        </w:rPr>
        <w:t>Іванковецького</w:t>
      </w:r>
      <w:proofErr w:type="spellEnd"/>
      <w:r w:rsidRPr="0098014F">
        <w:rPr>
          <w:rFonts w:ascii="Times New Roman" w:eastAsia="Times New Roman" w:hAnsi="Times New Roman"/>
          <w:sz w:val="24"/>
          <w:szCs w:val="24"/>
          <w:lang w:eastAsia="uk-UA"/>
        </w:rPr>
        <w:t xml:space="preserve"> ліцею Хмельницької міської ради по вул. Трублаїні, 25 в с. </w:t>
      </w:r>
      <w:proofErr w:type="spellStart"/>
      <w:r w:rsidRPr="0098014F">
        <w:rPr>
          <w:rFonts w:ascii="Times New Roman" w:eastAsia="Times New Roman" w:hAnsi="Times New Roman"/>
          <w:sz w:val="24"/>
          <w:szCs w:val="24"/>
          <w:lang w:eastAsia="uk-UA"/>
        </w:rPr>
        <w:t>Черепівка</w:t>
      </w:r>
      <w:proofErr w:type="spellEnd"/>
      <w:r w:rsidRPr="0098014F">
        <w:rPr>
          <w:rFonts w:ascii="Times New Roman" w:eastAsia="Times New Roman" w:hAnsi="Times New Roman"/>
          <w:sz w:val="24"/>
          <w:szCs w:val="24"/>
          <w:lang w:eastAsia="uk-UA"/>
        </w:rPr>
        <w:t xml:space="preserve"> Хмельницької області</w:t>
      </w:r>
      <w:r w:rsidRPr="0098014F">
        <w:rPr>
          <w:rFonts w:ascii="Times New Roman" w:hAnsi="Times New Roman"/>
          <w:sz w:val="24"/>
          <w:szCs w:val="24"/>
        </w:rPr>
        <w:t>;</w:t>
      </w:r>
    </w:p>
    <w:p w14:paraId="5D1E7F10" w14:textId="77777777" w:rsidR="00D44C99" w:rsidRPr="0098014F" w:rsidRDefault="00D44C99" w:rsidP="00D44C99">
      <w:pPr>
        <w:pStyle w:val="af5"/>
        <w:tabs>
          <w:tab w:val="left" w:pos="993"/>
        </w:tabs>
        <w:ind w:left="0" w:firstLine="709"/>
        <w:jc w:val="both"/>
        <w:rPr>
          <w:rFonts w:ascii="Times New Roman" w:hAnsi="Times New Roman"/>
          <w:sz w:val="24"/>
          <w:szCs w:val="24"/>
        </w:rPr>
      </w:pPr>
      <w:r w:rsidRPr="0098014F">
        <w:rPr>
          <w:rFonts w:ascii="Times New Roman" w:hAnsi="Times New Roman"/>
          <w:sz w:val="24"/>
          <w:szCs w:val="24"/>
        </w:rPr>
        <w:t>- в сумі 26 204,96 грн на р</w:t>
      </w:r>
      <w:r w:rsidRPr="0098014F">
        <w:rPr>
          <w:rFonts w:ascii="Times New Roman" w:eastAsia="Times New Roman" w:hAnsi="Times New Roman"/>
          <w:sz w:val="24"/>
          <w:szCs w:val="24"/>
          <w:lang w:eastAsia="uk-UA"/>
        </w:rPr>
        <w:t xml:space="preserve">еконструкцію існуючих газових  мереж з заміною ВОГ </w:t>
      </w:r>
      <w:proofErr w:type="spellStart"/>
      <w:r w:rsidRPr="0098014F">
        <w:rPr>
          <w:rFonts w:ascii="Times New Roman" w:eastAsia="Times New Roman" w:hAnsi="Times New Roman"/>
          <w:sz w:val="24"/>
          <w:szCs w:val="24"/>
          <w:lang w:eastAsia="uk-UA"/>
        </w:rPr>
        <w:t>теплогенераторної</w:t>
      </w:r>
      <w:proofErr w:type="spellEnd"/>
      <w:r w:rsidRPr="0098014F">
        <w:rPr>
          <w:rFonts w:ascii="Times New Roman" w:eastAsia="Times New Roman" w:hAnsi="Times New Roman"/>
          <w:sz w:val="24"/>
          <w:szCs w:val="24"/>
          <w:lang w:eastAsia="uk-UA"/>
        </w:rPr>
        <w:t xml:space="preserve"> ЗОШ І-ІІІ ст. по вул. Шкільна, 10 в с. Шаровечка Хмельницької області (коригування)</w:t>
      </w:r>
      <w:r w:rsidRPr="0098014F">
        <w:rPr>
          <w:rFonts w:ascii="Times New Roman" w:hAnsi="Times New Roman"/>
          <w:sz w:val="24"/>
          <w:szCs w:val="24"/>
        </w:rPr>
        <w:t>;</w:t>
      </w:r>
    </w:p>
    <w:p w14:paraId="75FD6AE4" w14:textId="77777777" w:rsidR="00D44C99" w:rsidRPr="0098014F" w:rsidRDefault="00D44C99" w:rsidP="00D44C99">
      <w:pPr>
        <w:pStyle w:val="af5"/>
        <w:numPr>
          <w:ilvl w:val="0"/>
          <w:numId w:val="6"/>
        </w:numPr>
        <w:tabs>
          <w:tab w:val="left" w:pos="993"/>
        </w:tabs>
        <w:spacing w:line="254" w:lineRule="auto"/>
        <w:ind w:left="0" w:firstLine="709"/>
        <w:jc w:val="both"/>
        <w:rPr>
          <w:rFonts w:ascii="Times New Roman" w:hAnsi="Times New Roman"/>
          <w:sz w:val="24"/>
          <w:szCs w:val="24"/>
        </w:rPr>
      </w:pPr>
      <w:r w:rsidRPr="0098014F">
        <w:rPr>
          <w:rFonts w:ascii="Times New Roman" w:hAnsi="Times New Roman"/>
          <w:sz w:val="24"/>
          <w:szCs w:val="24"/>
        </w:rPr>
        <w:t xml:space="preserve">в сумі 144 294,98 грн на реконструкцію існуючих газових  мереж з заміною ВОГ </w:t>
      </w:r>
      <w:proofErr w:type="spellStart"/>
      <w:r w:rsidRPr="0098014F">
        <w:rPr>
          <w:rFonts w:ascii="Times New Roman" w:hAnsi="Times New Roman"/>
          <w:sz w:val="24"/>
          <w:szCs w:val="24"/>
        </w:rPr>
        <w:t>теплогенераторної</w:t>
      </w:r>
      <w:proofErr w:type="spellEnd"/>
      <w:r w:rsidRPr="0098014F">
        <w:rPr>
          <w:rFonts w:ascii="Times New Roman" w:hAnsi="Times New Roman"/>
          <w:sz w:val="24"/>
          <w:szCs w:val="24"/>
        </w:rPr>
        <w:t xml:space="preserve"> </w:t>
      </w:r>
      <w:proofErr w:type="spellStart"/>
      <w:r w:rsidRPr="0098014F">
        <w:rPr>
          <w:rFonts w:ascii="Times New Roman" w:hAnsi="Times New Roman"/>
          <w:sz w:val="24"/>
          <w:szCs w:val="24"/>
        </w:rPr>
        <w:t>Олешинської</w:t>
      </w:r>
      <w:proofErr w:type="spellEnd"/>
      <w:r w:rsidRPr="0098014F">
        <w:rPr>
          <w:rFonts w:ascii="Times New Roman" w:hAnsi="Times New Roman"/>
          <w:sz w:val="24"/>
          <w:szCs w:val="24"/>
        </w:rPr>
        <w:t xml:space="preserve"> гімназії Хмельницької міської ради по вул. Шкільна, 17</w:t>
      </w:r>
      <w:r>
        <w:rPr>
          <w:rFonts w:ascii="Times New Roman" w:hAnsi="Times New Roman"/>
          <w:sz w:val="24"/>
          <w:szCs w:val="24"/>
        </w:rPr>
        <w:t>А</w:t>
      </w:r>
      <w:r w:rsidRPr="0098014F">
        <w:rPr>
          <w:rFonts w:ascii="Times New Roman" w:hAnsi="Times New Roman"/>
          <w:sz w:val="24"/>
          <w:szCs w:val="24"/>
        </w:rPr>
        <w:t xml:space="preserve"> в с. </w:t>
      </w:r>
      <w:proofErr w:type="spellStart"/>
      <w:r w:rsidRPr="0098014F">
        <w:rPr>
          <w:rFonts w:ascii="Times New Roman" w:hAnsi="Times New Roman"/>
          <w:sz w:val="24"/>
          <w:szCs w:val="24"/>
        </w:rPr>
        <w:t>Олешин</w:t>
      </w:r>
      <w:proofErr w:type="spellEnd"/>
      <w:r w:rsidRPr="0098014F">
        <w:rPr>
          <w:rFonts w:ascii="Times New Roman" w:hAnsi="Times New Roman"/>
          <w:sz w:val="24"/>
          <w:szCs w:val="24"/>
        </w:rPr>
        <w:t xml:space="preserve"> Хмельницької області</w:t>
      </w:r>
      <w:r>
        <w:rPr>
          <w:rFonts w:ascii="Times New Roman" w:hAnsi="Times New Roman"/>
          <w:sz w:val="24"/>
          <w:szCs w:val="24"/>
        </w:rPr>
        <w:t>.</w:t>
      </w:r>
    </w:p>
    <w:p w14:paraId="15FAA41E" w14:textId="77777777" w:rsidR="00D44C99" w:rsidRPr="00DB0949" w:rsidRDefault="00D44C99" w:rsidP="00D44C99">
      <w:pPr>
        <w:tabs>
          <w:tab w:val="left" w:pos="993"/>
        </w:tabs>
        <w:ind w:firstLine="709"/>
        <w:jc w:val="both"/>
        <w:rPr>
          <w:rFonts w:eastAsia="Calibri"/>
          <w:sz w:val="24"/>
          <w:szCs w:val="24"/>
          <w:lang w:eastAsia="en-US"/>
        </w:rPr>
      </w:pPr>
      <w:r w:rsidRPr="00DB0949">
        <w:rPr>
          <w:sz w:val="24"/>
          <w:szCs w:val="24"/>
        </w:rPr>
        <w:t xml:space="preserve">За </w:t>
      </w:r>
      <w:r w:rsidRPr="00DB0949">
        <w:rPr>
          <w:b/>
          <w:sz w:val="24"/>
          <w:szCs w:val="24"/>
        </w:rPr>
        <w:t>КПКВК МБ 0611022</w:t>
      </w:r>
      <w:r w:rsidRPr="00DB0949">
        <w:rPr>
          <w:sz w:val="24"/>
          <w:szCs w:val="24"/>
        </w:rPr>
        <w:t xml:space="preserve"> «</w:t>
      </w:r>
      <w:r w:rsidRPr="00DB0949">
        <w:rPr>
          <w:rFonts w:eastAsia="Calibri"/>
          <w:sz w:val="24"/>
          <w:szCs w:val="24"/>
          <w:lang w:eastAsia="en-US"/>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Pr="00DB0949">
        <w:rPr>
          <w:sz w:val="24"/>
          <w:szCs w:val="24"/>
        </w:rPr>
        <w:t xml:space="preserve">» </w:t>
      </w:r>
      <w:r w:rsidRPr="00DB0949">
        <w:rPr>
          <w:i/>
          <w:iCs/>
          <w:sz w:val="24"/>
          <w:szCs w:val="24"/>
        </w:rPr>
        <w:t>збільшено</w:t>
      </w:r>
      <w:r w:rsidRPr="00DB0949">
        <w:rPr>
          <w:iCs/>
          <w:sz w:val="24"/>
          <w:szCs w:val="24"/>
        </w:rPr>
        <w:t xml:space="preserve"> призначення загального фонду в сумі</w:t>
      </w:r>
      <w:r w:rsidRPr="00DB0949">
        <w:rPr>
          <w:sz w:val="24"/>
          <w:szCs w:val="24"/>
        </w:rPr>
        <w:t xml:space="preserve"> 53 293,20 грн на оплату послуг із видалення аварійних дерев та зелених насаджень на території Хмельницької Спеціалізованої загальноосвітньої школи № 32 за адресою: вул. Героїв Маріуполя, 31 м. Хмельницький.</w:t>
      </w:r>
    </w:p>
    <w:p w14:paraId="4B76CCF8" w14:textId="77777777" w:rsidR="00D44C99" w:rsidRDefault="00D44C99" w:rsidP="00D44C99">
      <w:pPr>
        <w:pStyle w:val="af5"/>
        <w:tabs>
          <w:tab w:val="left" w:pos="993"/>
        </w:tabs>
        <w:ind w:left="0" w:firstLine="709"/>
        <w:jc w:val="both"/>
        <w:rPr>
          <w:rFonts w:ascii="Times New Roman" w:hAnsi="Times New Roman"/>
          <w:sz w:val="24"/>
          <w:szCs w:val="24"/>
        </w:rPr>
      </w:pPr>
    </w:p>
    <w:p w14:paraId="27A2172B" w14:textId="77777777" w:rsidR="00D44C99" w:rsidRPr="00FD01C7" w:rsidRDefault="00D44C99" w:rsidP="00D44C99">
      <w:pPr>
        <w:pStyle w:val="af5"/>
        <w:tabs>
          <w:tab w:val="left" w:pos="993"/>
        </w:tabs>
        <w:ind w:left="0" w:firstLine="709"/>
        <w:jc w:val="both"/>
        <w:rPr>
          <w:rFonts w:ascii="Times New Roman" w:hAnsi="Times New Roman"/>
          <w:iCs/>
          <w:sz w:val="24"/>
          <w:szCs w:val="24"/>
        </w:rPr>
      </w:pPr>
      <w:r w:rsidRPr="00FD01C7">
        <w:rPr>
          <w:rFonts w:ascii="Times New Roman" w:hAnsi="Times New Roman"/>
          <w:sz w:val="24"/>
          <w:szCs w:val="24"/>
        </w:rPr>
        <w:t xml:space="preserve">За </w:t>
      </w:r>
      <w:r w:rsidRPr="00FD01C7">
        <w:rPr>
          <w:rFonts w:ascii="Times New Roman" w:hAnsi="Times New Roman"/>
          <w:b/>
          <w:sz w:val="24"/>
          <w:szCs w:val="24"/>
        </w:rPr>
        <w:t>КПКВК МБ 0611023</w:t>
      </w:r>
      <w:r w:rsidRPr="00FD01C7">
        <w:rPr>
          <w:rFonts w:ascii="Times New Roman" w:hAnsi="Times New Roman"/>
          <w:sz w:val="24"/>
          <w:szCs w:val="24"/>
        </w:rPr>
        <w:t xml:space="preserve"> «Надання загальної середньої освіти спеціалізованими закладами загальної середньої освіти за рахунок коштів місцевого бюджету» </w:t>
      </w:r>
      <w:r w:rsidRPr="00FD01C7">
        <w:rPr>
          <w:rFonts w:ascii="Times New Roman" w:hAnsi="Times New Roman"/>
          <w:i/>
          <w:iCs/>
          <w:sz w:val="24"/>
          <w:szCs w:val="24"/>
        </w:rPr>
        <w:t>збільшено</w:t>
      </w:r>
      <w:r w:rsidRPr="00FD01C7">
        <w:rPr>
          <w:rFonts w:ascii="Times New Roman" w:hAnsi="Times New Roman"/>
          <w:sz w:val="24"/>
          <w:szCs w:val="24"/>
        </w:rPr>
        <w:t xml:space="preserve"> призначення загального фонду в сумі</w:t>
      </w:r>
      <w:r w:rsidRPr="00FD01C7">
        <w:rPr>
          <w:rFonts w:ascii="Times New Roman" w:hAnsi="Times New Roman"/>
          <w:iCs/>
          <w:sz w:val="24"/>
          <w:szCs w:val="24"/>
        </w:rPr>
        <w:t xml:space="preserve"> 186 695,83</w:t>
      </w:r>
      <w:r>
        <w:rPr>
          <w:rFonts w:ascii="Times New Roman" w:hAnsi="Times New Roman"/>
          <w:iCs/>
          <w:sz w:val="24"/>
          <w:szCs w:val="24"/>
        </w:rPr>
        <w:t xml:space="preserve"> грн</w:t>
      </w:r>
      <w:r w:rsidRPr="00FD01C7">
        <w:rPr>
          <w:rFonts w:ascii="Times New Roman" w:hAnsi="Times New Roman"/>
          <w:iCs/>
          <w:sz w:val="24"/>
          <w:szCs w:val="24"/>
        </w:rPr>
        <w:t>, з них на:</w:t>
      </w:r>
    </w:p>
    <w:p w14:paraId="105F94A1" w14:textId="77777777" w:rsidR="00D44C99" w:rsidRPr="00FD01C7" w:rsidRDefault="00D44C99" w:rsidP="00D44C99">
      <w:pPr>
        <w:pStyle w:val="af5"/>
        <w:numPr>
          <w:ilvl w:val="0"/>
          <w:numId w:val="4"/>
        </w:numPr>
        <w:tabs>
          <w:tab w:val="left" w:pos="993"/>
        </w:tabs>
        <w:ind w:left="0" w:firstLine="709"/>
        <w:jc w:val="both"/>
        <w:rPr>
          <w:rFonts w:ascii="Times New Roman" w:hAnsi="Times New Roman"/>
          <w:sz w:val="24"/>
          <w:szCs w:val="24"/>
        </w:rPr>
      </w:pPr>
      <w:r w:rsidRPr="00FD01C7">
        <w:rPr>
          <w:rFonts w:ascii="Times New Roman" w:hAnsi="Times New Roman"/>
          <w:iCs/>
          <w:sz w:val="24"/>
          <w:szCs w:val="24"/>
        </w:rPr>
        <w:t xml:space="preserve">поточний ремонт системи водовідведення з покрівлі Хмельницького спортивного ліцею, за адресою: м. Хмельницький, вул. </w:t>
      </w:r>
      <w:proofErr w:type="spellStart"/>
      <w:r w:rsidRPr="00FD01C7">
        <w:rPr>
          <w:rFonts w:ascii="Times New Roman" w:hAnsi="Times New Roman"/>
          <w:iCs/>
          <w:sz w:val="24"/>
          <w:szCs w:val="24"/>
        </w:rPr>
        <w:t>Чорновола</w:t>
      </w:r>
      <w:proofErr w:type="spellEnd"/>
      <w:r w:rsidRPr="00FD01C7">
        <w:rPr>
          <w:rFonts w:ascii="Times New Roman" w:hAnsi="Times New Roman"/>
          <w:iCs/>
          <w:sz w:val="24"/>
          <w:szCs w:val="24"/>
        </w:rPr>
        <w:t>, 180 – 80 972,20 гривень</w:t>
      </w:r>
      <w:r w:rsidRPr="00FD01C7">
        <w:rPr>
          <w:rFonts w:ascii="Times New Roman" w:hAnsi="Times New Roman"/>
          <w:sz w:val="24"/>
          <w:szCs w:val="24"/>
        </w:rPr>
        <w:t>;</w:t>
      </w:r>
    </w:p>
    <w:p w14:paraId="3DD5AD52" w14:textId="77777777" w:rsidR="00D44C99" w:rsidRPr="00FD01C7" w:rsidRDefault="00D44C99" w:rsidP="00D44C99">
      <w:pPr>
        <w:pStyle w:val="af5"/>
        <w:numPr>
          <w:ilvl w:val="0"/>
          <w:numId w:val="4"/>
        </w:numPr>
        <w:tabs>
          <w:tab w:val="left" w:pos="993"/>
        </w:tabs>
        <w:ind w:left="0" w:firstLine="709"/>
        <w:jc w:val="both"/>
        <w:rPr>
          <w:rFonts w:ascii="Times New Roman" w:hAnsi="Times New Roman"/>
          <w:sz w:val="24"/>
          <w:szCs w:val="24"/>
        </w:rPr>
      </w:pPr>
      <w:r w:rsidRPr="00FD01C7">
        <w:rPr>
          <w:rFonts w:ascii="Times New Roman" w:hAnsi="Times New Roman"/>
          <w:iCs/>
          <w:sz w:val="24"/>
          <w:szCs w:val="24"/>
        </w:rPr>
        <w:t xml:space="preserve">поточний ремонт кімнати карантину з усунення аварійної ситуації Хмельницького спортивного ліцею, за адресою: м. Хмельницький, вул. </w:t>
      </w:r>
      <w:proofErr w:type="spellStart"/>
      <w:r w:rsidRPr="00FD01C7">
        <w:rPr>
          <w:rFonts w:ascii="Times New Roman" w:hAnsi="Times New Roman"/>
          <w:iCs/>
          <w:sz w:val="24"/>
          <w:szCs w:val="24"/>
        </w:rPr>
        <w:t>Чорновола</w:t>
      </w:r>
      <w:proofErr w:type="spellEnd"/>
      <w:r w:rsidRPr="00FD01C7">
        <w:rPr>
          <w:rFonts w:ascii="Times New Roman" w:hAnsi="Times New Roman"/>
          <w:iCs/>
          <w:sz w:val="24"/>
          <w:szCs w:val="24"/>
        </w:rPr>
        <w:t>, 180  – 105 723,63 гривень</w:t>
      </w:r>
      <w:r w:rsidRPr="00FD01C7">
        <w:rPr>
          <w:rFonts w:ascii="Times New Roman" w:hAnsi="Times New Roman"/>
          <w:sz w:val="24"/>
          <w:szCs w:val="24"/>
        </w:rPr>
        <w:t>;</w:t>
      </w:r>
    </w:p>
    <w:p w14:paraId="4966EB8B" w14:textId="77777777" w:rsidR="00D44C99" w:rsidRDefault="00D44C99" w:rsidP="00D44C99">
      <w:pPr>
        <w:widowControl/>
        <w:tabs>
          <w:tab w:val="left" w:pos="993"/>
        </w:tabs>
        <w:autoSpaceDE/>
        <w:autoSpaceDN/>
        <w:adjustRightInd/>
        <w:ind w:left="142" w:firstLine="567"/>
        <w:contextualSpacing/>
        <w:jc w:val="both"/>
        <w:rPr>
          <w:sz w:val="24"/>
          <w:szCs w:val="24"/>
        </w:rPr>
      </w:pPr>
      <w:r w:rsidRPr="00085C87">
        <w:rPr>
          <w:sz w:val="24"/>
          <w:szCs w:val="24"/>
        </w:rPr>
        <w:lastRenderedPageBreak/>
        <w:t xml:space="preserve">За </w:t>
      </w:r>
      <w:r w:rsidRPr="00085C87">
        <w:rPr>
          <w:b/>
          <w:sz w:val="24"/>
          <w:szCs w:val="24"/>
        </w:rPr>
        <w:t>КПКВК МБ 0611070</w:t>
      </w:r>
      <w:r w:rsidRPr="00085C87">
        <w:rPr>
          <w:sz w:val="24"/>
          <w:szCs w:val="24"/>
        </w:rPr>
        <w:t xml:space="preserve"> «Надання позашкільної освіти закладами позашкільної освіти, заходи із позашкільної роботи з дітьми» </w:t>
      </w:r>
      <w:r w:rsidRPr="009470E0">
        <w:rPr>
          <w:i/>
          <w:sz w:val="24"/>
          <w:szCs w:val="24"/>
        </w:rPr>
        <w:t>збільшено</w:t>
      </w:r>
      <w:r w:rsidRPr="00085C87">
        <w:rPr>
          <w:sz w:val="24"/>
          <w:szCs w:val="24"/>
        </w:rPr>
        <w:t xml:space="preserve"> призначення спеціального фонду (бюджет розвитку) на суму 1 </w:t>
      </w:r>
      <w:r>
        <w:rPr>
          <w:sz w:val="24"/>
          <w:szCs w:val="24"/>
        </w:rPr>
        <w:t>456</w:t>
      </w:r>
      <w:r w:rsidRPr="00085C87">
        <w:rPr>
          <w:sz w:val="24"/>
          <w:szCs w:val="24"/>
        </w:rPr>
        <w:t> </w:t>
      </w:r>
      <w:r>
        <w:rPr>
          <w:sz w:val="24"/>
          <w:szCs w:val="24"/>
        </w:rPr>
        <w:t>718</w:t>
      </w:r>
      <w:r w:rsidRPr="00085C87">
        <w:rPr>
          <w:sz w:val="24"/>
          <w:szCs w:val="24"/>
        </w:rPr>
        <w:t>,</w:t>
      </w:r>
      <w:r>
        <w:rPr>
          <w:sz w:val="24"/>
          <w:szCs w:val="24"/>
        </w:rPr>
        <w:t>29 грн на к</w:t>
      </w:r>
      <w:r w:rsidRPr="008C629E">
        <w:rPr>
          <w:sz w:val="24"/>
          <w:szCs w:val="24"/>
        </w:rPr>
        <w:t>апітальний ремонт утеплення фасаду та сходового майданчика перед палацом творчості дітей та юнацтва по вул. Свободи, 2/1 в м. Хмельницькому, 1 та 2 черга (коригування)</w:t>
      </w:r>
      <w:r>
        <w:rPr>
          <w:sz w:val="24"/>
          <w:szCs w:val="24"/>
        </w:rPr>
        <w:t>.</w:t>
      </w:r>
    </w:p>
    <w:p w14:paraId="0C671BA6" w14:textId="77777777" w:rsidR="00D44C99" w:rsidRDefault="00D44C99" w:rsidP="00D44C99">
      <w:pPr>
        <w:widowControl/>
        <w:tabs>
          <w:tab w:val="left" w:pos="993"/>
        </w:tabs>
        <w:autoSpaceDE/>
        <w:autoSpaceDN/>
        <w:adjustRightInd/>
        <w:ind w:left="142" w:firstLine="567"/>
        <w:contextualSpacing/>
        <w:jc w:val="both"/>
        <w:rPr>
          <w:sz w:val="24"/>
          <w:szCs w:val="24"/>
        </w:rPr>
      </w:pPr>
    </w:p>
    <w:p w14:paraId="6A9C7536" w14:textId="77777777" w:rsidR="00D44C99" w:rsidRPr="000C1FE3" w:rsidRDefault="00D44C99" w:rsidP="00D44C99">
      <w:pPr>
        <w:tabs>
          <w:tab w:val="left" w:pos="993"/>
        </w:tabs>
        <w:ind w:firstLine="709"/>
        <w:jc w:val="both"/>
        <w:rPr>
          <w:sz w:val="24"/>
          <w:szCs w:val="24"/>
        </w:rPr>
      </w:pPr>
      <w:r w:rsidRPr="000C1FE3">
        <w:rPr>
          <w:sz w:val="24"/>
          <w:szCs w:val="24"/>
        </w:rPr>
        <w:t xml:space="preserve">За </w:t>
      </w:r>
      <w:r w:rsidRPr="000C1FE3">
        <w:rPr>
          <w:b/>
          <w:sz w:val="24"/>
          <w:szCs w:val="24"/>
        </w:rPr>
        <w:t>КПКВК МБ 0611091</w:t>
      </w:r>
      <w:r w:rsidRPr="000C1FE3">
        <w:rPr>
          <w:sz w:val="24"/>
          <w:szCs w:val="24"/>
        </w:rPr>
        <w:t xml:space="preserve"> «Підготовка кадрів закладами професійної (професійно-технічної) освіти та іншими закладами освіти за рахунок коштів місцевого бюджету» розподіл призначень проведено наступним чином:</w:t>
      </w:r>
    </w:p>
    <w:p w14:paraId="0F498484" w14:textId="77777777" w:rsidR="00D44C99" w:rsidRPr="00FA4AFE" w:rsidRDefault="00D44C99" w:rsidP="00D44C99">
      <w:pPr>
        <w:tabs>
          <w:tab w:val="left" w:pos="993"/>
        </w:tabs>
        <w:ind w:left="709"/>
        <w:jc w:val="both"/>
        <w:rPr>
          <w:sz w:val="24"/>
          <w:szCs w:val="24"/>
        </w:rPr>
      </w:pPr>
      <w:r w:rsidRPr="000C1FE3">
        <w:rPr>
          <w:i/>
          <w:sz w:val="24"/>
          <w:szCs w:val="24"/>
        </w:rPr>
        <w:t xml:space="preserve">по загальному фонду </w:t>
      </w:r>
      <w:r w:rsidRPr="000C1FE3">
        <w:rPr>
          <w:i/>
          <w:iCs/>
          <w:sz w:val="24"/>
          <w:szCs w:val="24"/>
        </w:rPr>
        <w:t xml:space="preserve">збільшено </w:t>
      </w:r>
      <w:r w:rsidRPr="000C1FE3">
        <w:rPr>
          <w:sz w:val="24"/>
          <w:szCs w:val="24"/>
        </w:rPr>
        <w:t>призначення</w:t>
      </w:r>
      <w:r w:rsidRPr="00FA4AFE">
        <w:rPr>
          <w:sz w:val="24"/>
          <w:szCs w:val="24"/>
        </w:rPr>
        <w:t>:</w:t>
      </w:r>
    </w:p>
    <w:p w14:paraId="126D8503" w14:textId="77777777" w:rsidR="00D44C99" w:rsidRPr="00FA4AFE" w:rsidRDefault="00D44C99" w:rsidP="00D44C99">
      <w:pPr>
        <w:pStyle w:val="af5"/>
        <w:numPr>
          <w:ilvl w:val="0"/>
          <w:numId w:val="4"/>
        </w:numPr>
        <w:tabs>
          <w:tab w:val="left" w:pos="993"/>
        </w:tabs>
        <w:spacing w:line="252" w:lineRule="auto"/>
        <w:ind w:left="0" w:firstLine="709"/>
        <w:jc w:val="both"/>
        <w:rPr>
          <w:rFonts w:ascii="Times New Roman" w:hAnsi="Times New Roman"/>
          <w:sz w:val="24"/>
          <w:szCs w:val="24"/>
        </w:rPr>
      </w:pPr>
      <w:r w:rsidRPr="00FA4AFE">
        <w:rPr>
          <w:rFonts w:ascii="Times New Roman" w:hAnsi="Times New Roman"/>
          <w:sz w:val="24"/>
          <w:szCs w:val="24"/>
        </w:rPr>
        <w:t xml:space="preserve"> в сумі 272 034,16 грн для оплати послуг з монтажу системи зовнішнього блискавкозахисту будівлі навчального корпусу Державного навчального закладу "Хмельницький центр професійно-технічної освіти сфери послуг", за адресою: м. Хмельницький, вул. Панаса Мирного, 5;</w:t>
      </w:r>
    </w:p>
    <w:p w14:paraId="0E947B64" w14:textId="77777777" w:rsidR="00D44C99" w:rsidRPr="00CE0801" w:rsidRDefault="00D44C99" w:rsidP="00D44C99">
      <w:pPr>
        <w:pStyle w:val="af5"/>
        <w:tabs>
          <w:tab w:val="left" w:pos="993"/>
        </w:tabs>
        <w:ind w:left="709"/>
        <w:jc w:val="both"/>
        <w:rPr>
          <w:rFonts w:ascii="Times New Roman" w:hAnsi="Times New Roman"/>
          <w:sz w:val="24"/>
          <w:szCs w:val="24"/>
        </w:rPr>
      </w:pPr>
      <w:r w:rsidRPr="00CE0801">
        <w:rPr>
          <w:rFonts w:ascii="Times New Roman" w:hAnsi="Times New Roman"/>
          <w:i/>
          <w:sz w:val="24"/>
          <w:szCs w:val="24"/>
        </w:rPr>
        <w:t xml:space="preserve">по спеціальному фонду (бюджет розвитку) </w:t>
      </w:r>
      <w:r w:rsidRPr="00CE0801">
        <w:rPr>
          <w:rFonts w:ascii="Times New Roman" w:hAnsi="Times New Roman"/>
          <w:i/>
          <w:iCs/>
          <w:sz w:val="24"/>
          <w:szCs w:val="24"/>
        </w:rPr>
        <w:t>збільшено</w:t>
      </w:r>
      <w:r w:rsidRPr="00CE0801">
        <w:rPr>
          <w:rFonts w:ascii="Times New Roman" w:hAnsi="Times New Roman"/>
          <w:sz w:val="24"/>
          <w:szCs w:val="24"/>
        </w:rPr>
        <w:t xml:space="preserve"> призначення:</w:t>
      </w:r>
    </w:p>
    <w:p w14:paraId="714E60C0" w14:textId="77777777" w:rsidR="00D44C99" w:rsidRDefault="00D44C99" w:rsidP="00D44C99">
      <w:pPr>
        <w:pStyle w:val="af5"/>
        <w:numPr>
          <w:ilvl w:val="0"/>
          <w:numId w:val="4"/>
        </w:numPr>
        <w:tabs>
          <w:tab w:val="left" w:pos="993"/>
        </w:tabs>
        <w:spacing w:line="252" w:lineRule="auto"/>
        <w:ind w:left="0" w:firstLine="709"/>
        <w:jc w:val="both"/>
        <w:rPr>
          <w:rFonts w:ascii="Times New Roman" w:hAnsi="Times New Roman"/>
          <w:sz w:val="24"/>
          <w:szCs w:val="24"/>
        </w:rPr>
      </w:pPr>
      <w:r w:rsidRPr="00CE0801">
        <w:rPr>
          <w:rFonts w:ascii="Times New Roman" w:hAnsi="Times New Roman"/>
          <w:sz w:val="24"/>
          <w:szCs w:val="24"/>
        </w:rPr>
        <w:t xml:space="preserve"> в сумі 1 000 000,00 грн на капітальний ремонт приміщення майстерні навчального корпусу Хмельницького професійного ліцею електроніки по вул. Тернопільській, 40/1 в м. Хмельницький</w:t>
      </w:r>
      <w:r>
        <w:rPr>
          <w:rFonts w:ascii="Times New Roman" w:hAnsi="Times New Roman"/>
          <w:sz w:val="24"/>
          <w:szCs w:val="24"/>
        </w:rPr>
        <w:t>;</w:t>
      </w:r>
    </w:p>
    <w:p w14:paraId="66E29325" w14:textId="77777777" w:rsidR="00D44C99" w:rsidRPr="0001024C" w:rsidRDefault="00D44C99" w:rsidP="00D44C99">
      <w:pPr>
        <w:pStyle w:val="af5"/>
        <w:numPr>
          <w:ilvl w:val="0"/>
          <w:numId w:val="4"/>
        </w:numPr>
        <w:tabs>
          <w:tab w:val="left" w:pos="993"/>
        </w:tabs>
        <w:spacing w:line="252" w:lineRule="auto"/>
        <w:ind w:left="0" w:firstLine="709"/>
        <w:jc w:val="both"/>
        <w:rPr>
          <w:rFonts w:ascii="Times New Roman" w:hAnsi="Times New Roman"/>
          <w:sz w:val="24"/>
          <w:szCs w:val="24"/>
        </w:rPr>
      </w:pPr>
      <w:r w:rsidRPr="0001024C">
        <w:rPr>
          <w:rFonts w:ascii="Times New Roman" w:hAnsi="Times New Roman"/>
          <w:sz w:val="24"/>
          <w:szCs w:val="24"/>
        </w:rPr>
        <w:t xml:space="preserve">в сумі 577 677,93 грн на капітальний ремонт системи пожежної сигналізації, </w:t>
      </w:r>
      <w:proofErr w:type="spellStart"/>
      <w:r w:rsidRPr="0001024C">
        <w:rPr>
          <w:rFonts w:ascii="Times New Roman" w:hAnsi="Times New Roman"/>
          <w:sz w:val="24"/>
          <w:szCs w:val="24"/>
        </w:rPr>
        <w:t>оповіщування</w:t>
      </w:r>
      <w:proofErr w:type="spellEnd"/>
      <w:r w:rsidRPr="0001024C">
        <w:rPr>
          <w:rFonts w:ascii="Times New Roman" w:hAnsi="Times New Roman"/>
          <w:sz w:val="24"/>
          <w:szCs w:val="24"/>
        </w:rPr>
        <w:t xml:space="preserve"> про пожежу та управління евакуацією людей, устаткування передавання тривожних сповіщень на об'єкті: навчальний корпус Державного навчального закладу "Вище професійне училище № 11 м. Хмельницького", що знаходиться за адресою: Хмельницька область, м.</w:t>
      </w:r>
      <w:r>
        <w:rPr>
          <w:rFonts w:ascii="Times New Roman" w:hAnsi="Times New Roman"/>
          <w:sz w:val="24"/>
          <w:szCs w:val="24"/>
        </w:rPr>
        <w:t xml:space="preserve"> </w:t>
      </w:r>
      <w:r w:rsidRPr="0001024C">
        <w:rPr>
          <w:rFonts w:ascii="Times New Roman" w:hAnsi="Times New Roman"/>
          <w:sz w:val="24"/>
          <w:szCs w:val="24"/>
        </w:rPr>
        <w:t>Хмельницький, вул.</w:t>
      </w:r>
      <w:r>
        <w:rPr>
          <w:rFonts w:ascii="Times New Roman" w:hAnsi="Times New Roman"/>
          <w:sz w:val="24"/>
          <w:szCs w:val="24"/>
        </w:rPr>
        <w:t xml:space="preserve"> </w:t>
      </w:r>
      <w:r w:rsidRPr="0001024C">
        <w:rPr>
          <w:rFonts w:ascii="Times New Roman" w:hAnsi="Times New Roman"/>
          <w:sz w:val="24"/>
          <w:szCs w:val="24"/>
        </w:rPr>
        <w:t>Тернопільська, 15/2;</w:t>
      </w:r>
    </w:p>
    <w:p w14:paraId="1D33D3C7" w14:textId="77777777" w:rsidR="00D44C99" w:rsidRPr="00324FD7" w:rsidRDefault="00D44C99" w:rsidP="00D44C99">
      <w:pPr>
        <w:pStyle w:val="af5"/>
        <w:numPr>
          <w:ilvl w:val="0"/>
          <w:numId w:val="4"/>
        </w:numPr>
        <w:tabs>
          <w:tab w:val="left" w:pos="993"/>
        </w:tabs>
        <w:spacing w:line="252" w:lineRule="auto"/>
        <w:ind w:left="0" w:firstLine="709"/>
        <w:jc w:val="both"/>
        <w:rPr>
          <w:rFonts w:ascii="Times New Roman" w:hAnsi="Times New Roman"/>
          <w:sz w:val="24"/>
          <w:szCs w:val="24"/>
        </w:rPr>
      </w:pPr>
      <w:r w:rsidRPr="0001024C">
        <w:rPr>
          <w:rFonts w:ascii="Times New Roman" w:hAnsi="Times New Roman"/>
          <w:sz w:val="24"/>
          <w:szCs w:val="24"/>
        </w:rPr>
        <w:t xml:space="preserve">в сумі 356 301,31 грн на капітальний ремонт системи пожежної сигналізації, </w:t>
      </w:r>
      <w:proofErr w:type="spellStart"/>
      <w:r w:rsidRPr="0001024C">
        <w:rPr>
          <w:rFonts w:ascii="Times New Roman" w:hAnsi="Times New Roman"/>
          <w:sz w:val="24"/>
          <w:szCs w:val="24"/>
        </w:rPr>
        <w:t>оповіщування</w:t>
      </w:r>
      <w:proofErr w:type="spellEnd"/>
      <w:r w:rsidRPr="0001024C">
        <w:rPr>
          <w:rFonts w:ascii="Times New Roman" w:hAnsi="Times New Roman"/>
          <w:sz w:val="24"/>
          <w:szCs w:val="24"/>
        </w:rPr>
        <w:t xml:space="preserve"> про пожежу та управління евакуацією людей, устаткування передавання </w:t>
      </w:r>
      <w:r w:rsidRPr="00324FD7">
        <w:rPr>
          <w:rFonts w:ascii="Times New Roman" w:hAnsi="Times New Roman"/>
          <w:sz w:val="24"/>
          <w:szCs w:val="24"/>
        </w:rPr>
        <w:t>тривожних сповіщень на об'єкті: суспільно-побутовий корпус Державного навчального закладу "Вище професійне училище № 11 м. Хмельницького", що знаходиться за адресою: Хмельницька область, м. Хмельницький, вул. Тернопільська, 15/2;</w:t>
      </w:r>
    </w:p>
    <w:p w14:paraId="68502AE5" w14:textId="77777777" w:rsidR="00D44C99" w:rsidRPr="00324FD7" w:rsidRDefault="00D44C99" w:rsidP="00D44C99">
      <w:pPr>
        <w:pStyle w:val="af5"/>
        <w:numPr>
          <w:ilvl w:val="0"/>
          <w:numId w:val="4"/>
        </w:numPr>
        <w:tabs>
          <w:tab w:val="left" w:pos="993"/>
        </w:tabs>
        <w:spacing w:line="252" w:lineRule="auto"/>
        <w:ind w:left="0" w:firstLine="426"/>
        <w:jc w:val="both"/>
        <w:rPr>
          <w:sz w:val="24"/>
          <w:szCs w:val="24"/>
        </w:rPr>
      </w:pPr>
      <w:r w:rsidRPr="00324FD7">
        <w:rPr>
          <w:rFonts w:ascii="Times New Roman" w:hAnsi="Times New Roman"/>
          <w:sz w:val="24"/>
          <w:szCs w:val="24"/>
        </w:rPr>
        <w:t xml:space="preserve">в сумі 252 429,44 грн на </w:t>
      </w:r>
      <w:r>
        <w:rPr>
          <w:rFonts w:ascii="Times New Roman" w:hAnsi="Times New Roman"/>
          <w:sz w:val="24"/>
          <w:szCs w:val="24"/>
        </w:rPr>
        <w:t>к</w:t>
      </w:r>
      <w:r w:rsidRPr="00324FD7">
        <w:rPr>
          <w:rFonts w:ascii="Times New Roman" w:hAnsi="Times New Roman"/>
          <w:sz w:val="24"/>
          <w:szCs w:val="24"/>
        </w:rPr>
        <w:t xml:space="preserve">апітальний ремонт системи пожежної сигналізації, </w:t>
      </w:r>
      <w:proofErr w:type="spellStart"/>
      <w:r w:rsidRPr="00324FD7">
        <w:rPr>
          <w:rFonts w:ascii="Times New Roman" w:hAnsi="Times New Roman"/>
          <w:sz w:val="24"/>
          <w:szCs w:val="24"/>
        </w:rPr>
        <w:t>оповіщування</w:t>
      </w:r>
      <w:proofErr w:type="spellEnd"/>
      <w:r w:rsidRPr="00324FD7">
        <w:rPr>
          <w:rFonts w:ascii="Times New Roman" w:hAnsi="Times New Roman"/>
          <w:sz w:val="24"/>
          <w:szCs w:val="24"/>
        </w:rPr>
        <w:t xml:space="preserve"> про пожежу та управління евакуацією людей, устаткування передавання тривожних сповіщень на об'єкті: майстерня Державного навчального закладу "Вище професійне училище № 11 м. Хмельницького", що знаходиться за адресою: Хмельницька область, м.</w:t>
      </w:r>
      <w:r>
        <w:rPr>
          <w:rFonts w:ascii="Times New Roman" w:hAnsi="Times New Roman"/>
          <w:sz w:val="24"/>
          <w:szCs w:val="24"/>
        </w:rPr>
        <w:t xml:space="preserve"> </w:t>
      </w:r>
      <w:r w:rsidRPr="00324FD7">
        <w:rPr>
          <w:rFonts w:ascii="Times New Roman" w:hAnsi="Times New Roman"/>
          <w:sz w:val="24"/>
          <w:szCs w:val="24"/>
        </w:rPr>
        <w:t>Хмельницький, вул.</w:t>
      </w:r>
      <w:r>
        <w:rPr>
          <w:rFonts w:ascii="Times New Roman" w:hAnsi="Times New Roman"/>
          <w:sz w:val="24"/>
          <w:szCs w:val="24"/>
        </w:rPr>
        <w:t xml:space="preserve"> </w:t>
      </w:r>
      <w:r w:rsidRPr="00324FD7">
        <w:rPr>
          <w:rFonts w:ascii="Times New Roman" w:hAnsi="Times New Roman"/>
          <w:sz w:val="24"/>
          <w:szCs w:val="24"/>
        </w:rPr>
        <w:t>Тернопільська, 15/2.</w:t>
      </w:r>
    </w:p>
    <w:p w14:paraId="668A7678" w14:textId="77777777" w:rsidR="00D44C99" w:rsidRPr="00324FD7" w:rsidRDefault="00D44C99" w:rsidP="00D44C99">
      <w:pPr>
        <w:pStyle w:val="af5"/>
        <w:tabs>
          <w:tab w:val="left" w:pos="993"/>
        </w:tabs>
        <w:spacing w:line="252" w:lineRule="auto"/>
        <w:ind w:left="0" w:firstLine="709"/>
        <w:jc w:val="both"/>
        <w:rPr>
          <w:rFonts w:ascii="Times New Roman" w:hAnsi="Times New Roman"/>
          <w:sz w:val="24"/>
          <w:szCs w:val="24"/>
          <w:highlight w:val="yellow"/>
        </w:rPr>
      </w:pPr>
    </w:p>
    <w:p w14:paraId="68EFCD48" w14:textId="77777777" w:rsidR="00D44C99" w:rsidRPr="008D5D65" w:rsidRDefault="00D44C99" w:rsidP="00D44C99">
      <w:pPr>
        <w:pStyle w:val="af5"/>
        <w:tabs>
          <w:tab w:val="left" w:pos="993"/>
        </w:tabs>
        <w:spacing w:after="0" w:line="240" w:lineRule="auto"/>
        <w:ind w:left="0" w:firstLine="709"/>
        <w:jc w:val="both"/>
        <w:rPr>
          <w:rFonts w:ascii="Times New Roman" w:hAnsi="Times New Roman"/>
          <w:sz w:val="24"/>
          <w:szCs w:val="24"/>
        </w:rPr>
      </w:pPr>
      <w:r w:rsidRPr="008D5D65">
        <w:rPr>
          <w:rFonts w:ascii="Times New Roman" w:hAnsi="Times New Roman"/>
          <w:sz w:val="24"/>
          <w:szCs w:val="24"/>
        </w:rPr>
        <w:t xml:space="preserve">За </w:t>
      </w:r>
      <w:r w:rsidRPr="008D5D65">
        <w:rPr>
          <w:rFonts w:ascii="Times New Roman" w:hAnsi="Times New Roman"/>
          <w:b/>
          <w:sz w:val="24"/>
          <w:szCs w:val="24"/>
        </w:rPr>
        <w:t>КПКВК МБ 0611141</w:t>
      </w:r>
      <w:r w:rsidRPr="008D5D65">
        <w:rPr>
          <w:rFonts w:ascii="Times New Roman" w:hAnsi="Times New Roman"/>
          <w:sz w:val="24"/>
          <w:szCs w:val="24"/>
        </w:rPr>
        <w:t xml:space="preserve"> «Забезпечення діяльності інших закладів у сфері освіти» призначення </w:t>
      </w:r>
      <w:r w:rsidRPr="008D5D65">
        <w:rPr>
          <w:rFonts w:ascii="Times New Roman" w:hAnsi="Times New Roman"/>
          <w:i/>
          <w:sz w:val="24"/>
          <w:szCs w:val="24"/>
        </w:rPr>
        <w:t xml:space="preserve">збільшено </w:t>
      </w:r>
      <w:r w:rsidRPr="008D5D65">
        <w:rPr>
          <w:rFonts w:ascii="Times New Roman" w:hAnsi="Times New Roman"/>
          <w:sz w:val="24"/>
          <w:szCs w:val="24"/>
        </w:rPr>
        <w:t xml:space="preserve"> в</w:t>
      </w:r>
      <w:r>
        <w:rPr>
          <w:rFonts w:ascii="Times New Roman" w:hAnsi="Times New Roman"/>
          <w:sz w:val="24"/>
          <w:szCs w:val="24"/>
        </w:rPr>
        <w:t xml:space="preserve"> </w:t>
      </w:r>
      <w:r w:rsidRPr="008D5D65">
        <w:rPr>
          <w:rFonts w:ascii="Times New Roman" w:hAnsi="Times New Roman"/>
          <w:sz w:val="24"/>
          <w:szCs w:val="24"/>
        </w:rPr>
        <w:t>цілому на суму 5</w:t>
      </w:r>
      <w:r>
        <w:rPr>
          <w:rFonts w:ascii="Times New Roman" w:hAnsi="Times New Roman"/>
          <w:sz w:val="24"/>
          <w:szCs w:val="24"/>
        </w:rPr>
        <w:t>6</w:t>
      </w:r>
      <w:r w:rsidRPr="008D5D65">
        <w:rPr>
          <w:rFonts w:ascii="Times New Roman" w:hAnsi="Times New Roman"/>
          <w:sz w:val="24"/>
          <w:szCs w:val="24"/>
        </w:rPr>
        <w:t>0 020,00 грн, з них по:</w:t>
      </w:r>
      <w:r w:rsidRPr="008D5D65">
        <w:rPr>
          <w:rFonts w:ascii="Times New Roman" w:hAnsi="Times New Roman"/>
          <w:spacing w:val="-2"/>
          <w:sz w:val="24"/>
          <w:szCs w:val="24"/>
        </w:rPr>
        <w:t xml:space="preserve"> спеціального фонду (бюджет розвитку) </w:t>
      </w:r>
      <w:r w:rsidRPr="008D5D65">
        <w:rPr>
          <w:rFonts w:ascii="Times New Roman" w:hAnsi="Times New Roman"/>
          <w:sz w:val="24"/>
          <w:szCs w:val="24"/>
        </w:rPr>
        <w:t>на придбання комп’ютерної та оргтехніки – 50 000,00 грн та загальному фонду на:</w:t>
      </w:r>
    </w:p>
    <w:p w14:paraId="52A32E61" w14:textId="77777777" w:rsidR="00D44C99" w:rsidRDefault="00D44C99" w:rsidP="00D44C99">
      <w:pPr>
        <w:numPr>
          <w:ilvl w:val="0"/>
          <w:numId w:val="1"/>
        </w:numPr>
        <w:tabs>
          <w:tab w:val="clear" w:pos="1068"/>
          <w:tab w:val="num" w:pos="851"/>
          <w:tab w:val="num" w:pos="928"/>
        </w:tabs>
        <w:ind w:left="0" w:firstLine="708"/>
        <w:jc w:val="both"/>
        <w:rPr>
          <w:sz w:val="24"/>
          <w:szCs w:val="24"/>
        </w:rPr>
      </w:pPr>
      <w:r w:rsidRPr="0069155F">
        <w:rPr>
          <w:sz w:val="24"/>
          <w:szCs w:val="24"/>
        </w:rPr>
        <w:t xml:space="preserve">оплату послуг з підвезення учнів та педагогічних працівників з віддалених населених пунктів (з сіл </w:t>
      </w:r>
      <w:proofErr w:type="spellStart"/>
      <w:r w:rsidRPr="0069155F">
        <w:rPr>
          <w:sz w:val="24"/>
          <w:szCs w:val="24"/>
        </w:rPr>
        <w:t>Малашівці</w:t>
      </w:r>
      <w:proofErr w:type="spellEnd"/>
      <w:r w:rsidRPr="0069155F">
        <w:rPr>
          <w:sz w:val="24"/>
          <w:szCs w:val="24"/>
        </w:rPr>
        <w:t xml:space="preserve">, </w:t>
      </w:r>
      <w:proofErr w:type="spellStart"/>
      <w:r w:rsidRPr="0069155F">
        <w:rPr>
          <w:sz w:val="24"/>
          <w:szCs w:val="24"/>
        </w:rPr>
        <w:t>Волиця</w:t>
      </w:r>
      <w:proofErr w:type="spellEnd"/>
      <w:r w:rsidRPr="0069155F">
        <w:rPr>
          <w:sz w:val="24"/>
          <w:szCs w:val="24"/>
        </w:rPr>
        <w:t xml:space="preserve">, </w:t>
      </w:r>
      <w:proofErr w:type="spellStart"/>
      <w:r w:rsidRPr="0069155F">
        <w:rPr>
          <w:sz w:val="24"/>
          <w:szCs w:val="24"/>
        </w:rPr>
        <w:t>Давидківці</w:t>
      </w:r>
      <w:proofErr w:type="spellEnd"/>
      <w:r w:rsidRPr="0069155F">
        <w:rPr>
          <w:sz w:val="24"/>
          <w:szCs w:val="24"/>
        </w:rPr>
        <w:t xml:space="preserve"> та </w:t>
      </w:r>
      <w:r>
        <w:rPr>
          <w:sz w:val="24"/>
          <w:szCs w:val="24"/>
        </w:rPr>
        <w:t xml:space="preserve">у </w:t>
      </w:r>
      <w:proofErr w:type="spellStart"/>
      <w:r>
        <w:rPr>
          <w:sz w:val="24"/>
          <w:szCs w:val="24"/>
        </w:rPr>
        <w:t>зворотньому</w:t>
      </w:r>
      <w:proofErr w:type="spellEnd"/>
      <w:r>
        <w:rPr>
          <w:sz w:val="24"/>
          <w:szCs w:val="24"/>
        </w:rPr>
        <w:t xml:space="preserve"> напрямку) – 433</w:t>
      </w:r>
      <w:r w:rsidRPr="0069155F">
        <w:rPr>
          <w:sz w:val="24"/>
          <w:szCs w:val="24"/>
        </w:rPr>
        <w:t> 0</w:t>
      </w:r>
      <w:r>
        <w:rPr>
          <w:sz w:val="24"/>
          <w:szCs w:val="24"/>
        </w:rPr>
        <w:t>20</w:t>
      </w:r>
      <w:r w:rsidRPr="0069155F">
        <w:rPr>
          <w:sz w:val="24"/>
          <w:szCs w:val="24"/>
        </w:rPr>
        <w:t>,00 гривень;</w:t>
      </w:r>
    </w:p>
    <w:p w14:paraId="5937164E" w14:textId="77777777" w:rsidR="00D44C99" w:rsidRDefault="00D44C99" w:rsidP="00D44C99">
      <w:pPr>
        <w:numPr>
          <w:ilvl w:val="0"/>
          <w:numId w:val="1"/>
        </w:numPr>
        <w:tabs>
          <w:tab w:val="clear" w:pos="1068"/>
          <w:tab w:val="num" w:pos="851"/>
          <w:tab w:val="num" w:pos="928"/>
        </w:tabs>
        <w:ind w:left="0" w:firstLine="708"/>
        <w:jc w:val="both"/>
        <w:rPr>
          <w:sz w:val="24"/>
          <w:szCs w:val="24"/>
        </w:rPr>
      </w:pPr>
      <w:r>
        <w:rPr>
          <w:sz w:val="24"/>
          <w:szCs w:val="24"/>
        </w:rPr>
        <w:t xml:space="preserve"> </w:t>
      </w:r>
      <w:r w:rsidRPr="0069155F">
        <w:rPr>
          <w:sz w:val="24"/>
          <w:szCs w:val="24"/>
        </w:rPr>
        <w:t>оплату послуг перевезення учнів 11-х класів на стрілецьку дільницю НАДПСУ для виконання вправ стрільб з автомата Калашникова бойовим патроном у ході навчально</w:t>
      </w:r>
      <w:r>
        <w:rPr>
          <w:sz w:val="24"/>
          <w:szCs w:val="24"/>
        </w:rPr>
        <w:t>-</w:t>
      </w:r>
      <w:r w:rsidRPr="0069155F">
        <w:rPr>
          <w:sz w:val="24"/>
          <w:szCs w:val="24"/>
        </w:rPr>
        <w:t xml:space="preserve"> польових занять – 27 000,00 гривень;</w:t>
      </w:r>
    </w:p>
    <w:p w14:paraId="315F8AB9" w14:textId="77777777" w:rsidR="00D44C99" w:rsidRDefault="00D44C99" w:rsidP="00D44C99">
      <w:pPr>
        <w:numPr>
          <w:ilvl w:val="0"/>
          <w:numId w:val="1"/>
        </w:numPr>
        <w:tabs>
          <w:tab w:val="clear" w:pos="1068"/>
          <w:tab w:val="num" w:pos="851"/>
          <w:tab w:val="num" w:pos="928"/>
        </w:tabs>
        <w:ind w:left="0" w:firstLine="708"/>
        <w:jc w:val="both"/>
        <w:rPr>
          <w:sz w:val="24"/>
          <w:szCs w:val="24"/>
        </w:rPr>
      </w:pPr>
      <w:r>
        <w:rPr>
          <w:sz w:val="24"/>
          <w:szCs w:val="24"/>
        </w:rPr>
        <w:t>виплати за виконавчими провадженнями</w:t>
      </w:r>
      <w:r w:rsidRPr="0069155F">
        <w:rPr>
          <w:sz w:val="24"/>
          <w:szCs w:val="24"/>
        </w:rPr>
        <w:t xml:space="preserve"> – </w:t>
      </w:r>
      <w:r>
        <w:rPr>
          <w:sz w:val="24"/>
          <w:szCs w:val="24"/>
        </w:rPr>
        <w:t>50</w:t>
      </w:r>
      <w:r w:rsidRPr="0069155F">
        <w:rPr>
          <w:sz w:val="24"/>
          <w:szCs w:val="24"/>
        </w:rPr>
        <w:t> 000</w:t>
      </w:r>
      <w:r>
        <w:rPr>
          <w:sz w:val="24"/>
          <w:szCs w:val="24"/>
        </w:rPr>
        <w:t>,00 гривень.</w:t>
      </w:r>
    </w:p>
    <w:p w14:paraId="3959B3A0" w14:textId="77777777" w:rsidR="00D44C99" w:rsidRDefault="00D44C99" w:rsidP="00D44C99">
      <w:pPr>
        <w:tabs>
          <w:tab w:val="num" w:pos="851"/>
        </w:tabs>
        <w:ind w:left="708"/>
        <w:jc w:val="both"/>
        <w:rPr>
          <w:sz w:val="24"/>
          <w:szCs w:val="24"/>
        </w:rPr>
      </w:pPr>
    </w:p>
    <w:p w14:paraId="414CC17D" w14:textId="77777777" w:rsidR="00D44C99" w:rsidRPr="00963D53" w:rsidRDefault="00D44C99" w:rsidP="00D44C99">
      <w:pPr>
        <w:tabs>
          <w:tab w:val="left" w:pos="993"/>
          <w:tab w:val="left" w:pos="1276"/>
          <w:tab w:val="left" w:pos="1418"/>
          <w:tab w:val="left" w:pos="1560"/>
        </w:tabs>
        <w:ind w:firstLine="709"/>
        <w:jc w:val="both"/>
        <w:rPr>
          <w:sz w:val="24"/>
          <w:szCs w:val="24"/>
        </w:rPr>
      </w:pPr>
      <w:r w:rsidRPr="00963D53">
        <w:rPr>
          <w:sz w:val="24"/>
          <w:szCs w:val="24"/>
        </w:rPr>
        <w:t xml:space="preserve">За </w:t>
      </w:r>
      <w:r w:rsidRPr="00963D53">
        <w:rPr>
          <w:b/>
          <w:sz w:val="24"/>
          <w:szCs w:val="24"/>
        </w:rPr>
        <w:t>КПКВК МБ 0611291</w:t>
      </w:r>
      <w:r w:rsidRPr="00963D53">
        <w:rPr>
          <w:sz w:val="24"/>
          <w:szCs w:val="24"/>
        </w:rPr>
        <w:t xml:space="preserve"> «</w:t>
      </w:r>
      <w:proofErr w:type="spellStart"/>
      <w:r w:rsidRPr="00963D53">
        <w:rPr>
          <w:iCs/>
          <w:color w:val="333333"/>
          <w:sz w:val="24"/>
          <w:shd w:val="clear" w:color="auto" w:fill="FFFFFF"/>
        </w:rPr>
        <w:t>Співфінансування</w:t>
      </w:r>
      <w:proofErr w:type="spellEnd"/>
      <w:r w:rsidRPr="00C533CB">
        <w:rPr>
          <w:iCs/>
          <w:color w:val="333333"/>
          <w:sz w:val="24"/>
          <w:shd w:val="clear" w:color="auto" w:fill="FFFFFF"/>
        </w:rPr>
        <w:t xml:space="preserve">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w:t>
      </w:r>
      <w:r w:rsidRPr="00963D53">
        <w:rPr>
          <w:iCs/>
          <w:color w:val="333333"/>
          <w:sz w:val="24"/>
          <w:shd w:val="clear" w:color="auto" w:fill="FFFFFF"/>
        </w:rPr>
        <w:t>бюджетних періодах (за спеціальним фондом державного бюджету)</w:t>
      </w:r>
      <w:r w:rsidRPr="00963D53">
        <w:rPr>
          <w:sz w:val="24"/>
          <w:szCs w:val="24"/>
        </w:rPr>
        <w:t xml:space="preserve">» </w:t>
      </w:r>
      <w:r w:rsidRPr="009470E0">
        <w:rPr>
          <w:i/>
          <w:sz w:val="24"/>
          <w:szCs w:val="24"/>
        </w:rPr>
        <w:t>збільшено</w:t>
      </w:r>
      <w:r w:rsidRPr="00963D53">
        <w:rPr>
          <w:sz w:val="24"/>
          <w:szCs w:val="24"/>
        </w:rPr>
        <w:t xml:space="preserve"> призначення на суму 2 069 161,53 грн, в тому числі:</w:t>
      </w:r>
    </w:p>
    <w:p w14:paraId="38A7B360" w14:textId="77777777" w:rsidR="00D44C99" w:rsidRPr="00963D53" w:rsidRDefault="00D44C99" w:rsidP="00D44C99">
      <w:pPr>
        <w:widowControl/>
        <w:numPr>
          <w:ilvl w:val="0"/>
          <w:numId w:val="2"/>
        </w:numPr>
        <w:tabs>
          <w:tab w:val="left" w:pos="993"/>
        </w:tabs>
        <w:autoSpaceDE/>
        <w:autoSpaceDN/>
        <w:adjustRightInd/>
        <w:ind w:left="0" w:firstLine="709"/>
        <w:contextualSpacing/>
        <w:jc w:val="both"/>
        <w:rPr>
          <w:rFonts w:eastAsia="Calibri"/>
          <w:sz w:val="24"/>
          <w:szCs w:val="24"/>
        </w:rPr>
      </w:pPr>
      <w:r w:rsidRPr="00963D53">
        <w:rPr>
          <w:sz w:val="24"/>
          <w:szCs w:val="24"/>
        </w:rPr>
        <w:lastRenderedPageBreak/>
        <w:t xml:space="preserve">по загальному фонду </w:t>
      </w:r>
      <w:r w:rsidRPr="00963D53">
        <w:rPr>
          <w:rFonts w:eastAsia="Calibri"/>
          <w:sz w:val="24"/>
          <w:szCs w:val="24"/>
        </w:rPr>
        <w:t>– в сумі 697 523,23 грн на закупівлю засобів навчання та комп'ютерного обладнання для оснащення навчальних кабінетів предмета "Захист України";</w:t>
      </w:r>
    </w:p>
    <w:p w14:paraId="149930FC" w14:textId="77777777" w:rsidR="00D44C99" w:rsidRDefault="00D44C99" w:rsidP="00D44C99">
      <w:pPr>
        <w:widowControl/>
        <w:numPr>
          <w:ilvl w:val="0"/>
          <w:numId w:val="1"/>
        </w:numPr>
        <w:tabs>
          <w:tab w:val="clear" w:pos="1068"/>
          <w:tab w:val="num" w:pos="851"/>
          <w:tab w:val="num" w:pos="928"/>
        </w:tabs>
        <w:autoSpaceDE/>
        <w:autoSpaceDN/>
        <w:adjustRightInd/>
        <w:ind w:left="0" w:firstLine="708"/>
        <w:contextualSpacing/>
        <w:jc w:val="both"/>
        <w:rPr>
          <w:rFonts w:eastAsia="Calibri"/>
          <w:sz w:val="24"/>
          <w:szCs w:val="24"/>
        </w:rPr>
      </w:pPr>
      <w:r w:rsidRPr="00963D53">
        <w:rPr>
          <w:sz w:val="24"/>
          <w:szCs w:val="24"/>
        </w:rPr>
        <w:t xml:space="preserve">по спеціальному фонду (бюджет розвитку) </w:t>
      </w:r>
      <w:r w:rsidRPr="00963D53">
        <w:rPr>
          <w:rFonts w:eastAsia="Calibri"/>
          <w:sz w:val="24"/>
          <w:szCs w:val="24"/>
        </w:rPr>
        <w:t xml:space="preserve">– в сумі 1 </w:t>
      </w:r>
      <w:r w:rsidRPr="00963D53">
        <w:rPr>
          <w:sz w:val="24"/>
          <w:szCs w:val="24"/>
        </w:rPr>
        <w:t>371 638,30 </w:t>
      </w:r>
      <w:r w:rsidRPr="00963D53">
        <w:rPr>
          <w:rFonts w:eastAsia="Calibri"/>
          <w:sz w:val="24"/>
          <w:szCs w:val="24"/>
        </w:rPr>
        <w:t>грн, з них: 1 209 663,43</w:t>
      </w:r>
      <w:r>
        <w:rPr>
          <w:rFonts w:eastAsia="Calibri"/>
          <w:sz w:val="24"/>
          <w:szCs w:val="24"/>
        </w:rPr>
        <w:t xml:space="preserve"> грн</w:t>
      </w:r>
      <w:r w:rsidRPr="00963D53">
        <w:rPr>
          <w:rFonts w:eastAsia="Calibri"/>
          <w:sz w:val="24"/>
          <w:szCs w:val="24"/>
        </w:rPr>
        <w:t xml:space="preserve"> – на закупівлю засобів навчання та комп'ютерного обладнання для оснащення навчальних кабінетів предмета "Захист України"; 9 583,72 грн – на придбання засобів навчання, мультимедійного обладнання, комп’ютерного обладнання та меблів для навчальних кабінетів для пілотних класів; 133 847,15 грн – на придбання навчальної та навчально-методичної літератури, у тому числі їх електронних версій та з </w:t>
      </w:r>
      <w:proofErr w:type="spellStart"/>
      <w:r w:rsidRPr="00963D53">
        <w:rPr>
          <w:rFonts w:eastAsia="Calibri"/>
          <w:sz w:val="24"/>
          <w:szCs w:val="24"/>
        </w:rPr>
        <w:t>аудіосупроводом</w:t>
      </w:r>
      <w:proofErr w:type="spellEnd"/>
      <w:r w:rsidRPr="00963D53">
        <w:rPr>
          <w:rFonts w:eastAsia="Calibri"/>
          <w:sz w:val="24"/>
          <w:szCs w:val="24"/>
        </w:rPr>
        <w:t>, для учнів та педагогічних працівників пілотних класів;</w:t>
      </w:r>
      <w:r w:rsidRPr="00963D53">
        <w:t xml:space="preserve"> </w:t>
      </w:r>
      <w:r w:rsidRPr="00963D53">
        <w:rPr>
          <w:sz w:val="24"/>
          <w:szCs w:val="24"/>
        </w:rPr>
        <w:t>18 544,00</w:t>
      </w:r>
      <w:r>
        <w:rPr>
          <w:sz w:val="24"/>
          <w:szCs w:val="24"/>
        </w:rPr>
        <w:t xml:space="preserve"> грн</w:t>
      </w:r>
      <w:r w:rsidRPr="00963D53">
        <w:rPr>
          <w:sz w:val="24"/>
          <w:szCs w:val="24"/>
        </w:rPr>
        <w:t xml:space="preserve"> </w:t>
      </w:r>
      <w:r w:rsidRPr="00963D53">
        <w:rPr>
          <w:rFonts w:eastAsia="Calibri"/>
          <w:sz w:val="24"/>
          <w:szCs w:val="24"/>
        </w:rPr>
        <w:t>–</w:t>
      </w:r>
      <w:r w:rsidRPr="00963D53">
        <w:rPr>
          <w:sz w:val="24"/>
          <w:szCs w:val="24"/>
        </w:rPr>
        <w:t xml:space="preserve"> </w:t>
      </w:r>
      <w:r w:rsidRPr="00963D53">
        <w:rPr>
          <w:rFonts w:eastAsia="Calibri"/>
          <w:sz w:val="24"/>
          <w:szCs w:val="24"/>
        </w:rPr>
        <w:t>на придбання мультимедійного обладнання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дистанційної форми здобуття освіти ( для 5,6 класів).</w:t>
      </w:r>
    </w:p>
    <w:p w14:paraId="53F8F57C" w14:textId="77777777" w:rsidR="00D44C99" w:rsidRPr="0069155F" w:rsidRDefault="00D44C99" w:rsidP="00D44C99">
      <w:pPr>
        <w:tabs>
          <w:tab w:val="num" w:pos="851"/>
        </w:tabs>
        <w:ind w:left="708"/>
        <w:jc w:val="both"/>
        <w:rPr>
          <w:sz w:val="24"/>
          <w:szCs w:val="24"/>
        </w:rPr>
      </w:pPr>
    </w:p>
    <w:p w14:paraId="10EE69E5" w14:textId="77777777" w:rsidR="00D44C99" w:rsidRPr="00D92947" w:rsidRDefault="00D44C99" w:rsidP="00D44C99">
      <w:pPr>
        <w:tabs>
          <w:tab w:val="left" w:pos="993"/>
        </w:tabs>
        <w:ind w:firstLine="708"/>
        <w:jc w:val="both"/>
        <w:rPr>
          <w:sz w:val="24"/>
          <w:szCs w:val="24"/>
        </w:rPr>
      </w:pPr>
      <w:r w:rsidRPr="00D92947">
        <w:rPr>
          <w:sz w:val="24"/>
          <w:szCs w:val="24"/>
        </w:rPr>
        <w:t xml:space="preserve">За </w:t>
      </w:r>
      <w:r w:rsidRPr="00D92947">
        <w:rPr>
          <w:b/>
          <w:sz w:val="24"/>
          <w:szCs w:val="24"/>
        </w:rPr>
        <w:t>КПКВК МБ 0617640</w:t>
      </w:r>
      <w:r w:rsidRPr="00D92947">
        <w:rPr>
          <w:sz w:val="24"/>
          <w:szCs w:val="24"/>
        </w:rPr>
        <w:t xml:space="preserve"> «Заходи з енергозбереження» </w:t>
      </w:r>
      <w:r w:rsidRPr="004C5301">
        <w:rPr>
          <w:i/>
          <w:sz w:val="24"/>
          <w:szCs w:val="24"/>
        </w:rPr>
        <w:t>збільшено</w:t>
      </w:r>
      <w:r w:rsidRPr="00D92947">
        <w:rPr>
          <w:sz w:val="24"/>
          <w:szCs w:val="24"/>
        </w:rPr>
        <w:t xml:space="preserve"> призначення спеціального фонду (бюджет розвитку) на суму 1</w:t>
      </w:r>
      <w:r w:rsidRPr="00D92947">
        <w:rPr>
          <w:sz w:val="24"/>
          <w:szCs w:val="24"/>
          <w:lang w:val="en-US"/>
        </w:rPr>
        <w:t> </w:t>
      </w:r>
      <w:r w:rsidRPr="00D92947">
        <w:rPr>
          <w:sz w:val="24"/>
          <w:szCs w:val="24"/>
        </w:rPr>
        <w:t>970 975,79 грн, з них на:</w:t>
      </w:r>
    </w:p>
    <w:p w14:paraId="2561337C" w14:textId="77777777" w:rsidR="00D44C99" w:rsidRPr="00D92947" w:rsidRDefault="00D44C99" w:rsidP="00D44C99">
      <w:pPr>
        <w:numPr>
          <w:ilvl w:val="0"/>
          <w:numId w:val="1"/>
        </w:numPr>
        <w:tabs>
          <w:tab w:val="clear" w:pos="1068"/>
          <w:tab w:val="num" w:pos="928"/>
          <w:tab w:val="num" w:pos="993"/>
        </w:tabs>
        <w:ind w:left="0" w:firstLine="709"/>
        <w:jc w:val="both"/>
        <w:rPr>
          <w:sz w:val="24"/>
          <w:szCs w:val="24"/>
        </w:rPr>
      </w:pPr>
      <w:r w:rsidRPr="00D92947">
        <w:rPr>
          <w:sz w:val="24"/>
          <w:szCs w:val="24"/>
        </w:rPr>
        <w:t>капітальний ремонт з утеплення будівлі Хмельницького закладу дошкільної освіти № 47 "Дзвіночок" Хмельницької міської ради по вул. Степана Бандери, 20/2, м. Хмельницький, Хмельницької області  на виконання заходів з енергозбереження та з метою підготовки до опалювального сезону – 823 231,79 гривень;</w:t>
      </w:r>
    </w:p>
    <w:p w14:paraId="1D00E5DB" w14:textId="77777777" w:rsidR="00D44C99" w:rsidRPr="00D92947" w:rsidRDefault="00D44C99" w:rsidP="00D44C99">
      <w:pPr>
        <w:numPr>
          <w:ilvl w:val="0"/>
          <w:numId w:val="1"/>
        </w:numPr>
        <w:tabs>
          <w:tab w:val="clear" w:pos="1068"/>
          <w:tab w:val="num" w:pos="928"/>
          <w:tab w:val="num" w:pos="993"/>
        </w:tabs>
        <w:ind w:left="0" w:firstLine="709"/>
        <w:jc w:val="both"/>
        <w:rPr>
          <w:sz w:val="24"/>
          <w:szCs w:val="24"/>
        </w:rPr>
      </w:pPr>
      <w:r w:rsidRPr="00D92947">
        <w:rPr>
          <w:sz w:val="24"/>
          <w:szCs w:val="24"/>
        </w:rPr>
        <w:t>капітальний ремонт з утеплення будівлі навчально-виховного комплексу № 2 м. Хмельницький, за адресою: м. Хмельницький, вул. Івана Франка, 57 на виконання заходів з енергозбереження та з метою підготовки до проведення опалювального сезону (коригування) – 147 744,00 гривень;</w:t>
      </w:r>
    </w:p>
    <w:p w14:paraId="467EB2D0" w14:textId="77777777" w:rsidR="00D44C99" w:rsidRPr="006C46D6" w:rsidRDefault="00D44C99" w:rsidP="00D44C99">
      <w:pPr>
        <w:numPr>
          <w:ilvl w:val="0"/>
          <w:numId w:val="1"/>
        </w:numPr>
        <w:tabs>
          <w:tab w:val="clear" w:pos="1068"/>
          <w:tab w:val="num" w:pos="928"/>
          <w:tab w:val="num" w:pos="993"/>
        </w:tabs>
        <w:ind w:left="0" w:firstLine="708"/>
        <w:jc w:val="both"/>
        <w:rPr>
          <w:b/>
          <w:bCs/>
          <w:spacing w:val="-5"/>
          <w:sz w:val="24"/>
          <w:szCs w:val="24"/>
        </w:rPr>
      </w:pPr>
      <w:r w:rsidRPr="00D92947">
        <w:rPr>
          <w:sz w:val="24"/>
          <w:szCs w:val="24"/>
        </w:rPr>
        <w:t>капітальний ремонт з утеплення будівлі Комунального закладу загальної середньої освіти «Початкова школа № 4 Хмельницької міської ради» на виконання заходів з енергозбереження та з метою підготовки до проведення опалювального сезону – 1 000 000,00 гривень.</w:t>
      </w:r>
    </w:p>
    <w:p w14:paraId="059EAE82" w14:textId="77777777" w:rsidR="00D44C99" w:rsidRPr="00342F22" w:rsidRDefault="00D44C99" w:rsidP="00D44C99">
      <w:pPr>
        <w:widowControl/>
        <w:tabs>
          <w:tab w:val="left" w:pos="993"/>
        </w:tabs>
        <w:autoSpaceDE/>
        <w:autoSpaceDN/>
        <w:adjustRightInd/>
        <w:contextualSpacing/>
        <w:jc w:val="both"/>
        <w:rPr>
          <w:rFonts w:eastAsiaTheme="minorHAnsi"/>
          <w:sz w:val="24"/>
          <w:szCs w:val="24"/>
          <w:highlight w:val="yellow"/>
        </w:rPr>
      </w:pPr>
    </w:p>
    <w:p w14:paraId="339955A5" w14:textId="77777777" w:rsidR="00D44C99" w:rsidRPr="0008602B" w:rsidRDefault="00D44C99" w:rsidP="00D44C99">
      <w:pPr>
        <w:pStyle w:val="af5"/>
        <w:tabs>
          <w:tab w:val="left" w:pos="993"/>
        </w:tabs>
        <w:ind w:left="0" w:right="1" w:firstLine="709"/>
        <w:jc w:val="both"/>
        <w:rPr>
          <w:rFonts w:ascii="Times New Roman" w:hAnsi="Times New Roman"/>
          <w:sz w:val="24"/>
          <w:szCs w:val="24"/>
        </w:rPr>
      </w:pPr>
      <w:r w:rsidRPr="0008602B">
        <w:rPr>
          <w:rFonts w:ascii="Times New Roman" w:hAnsi="Times New Roman"/>
          <w:spacing w:val="-2"/>
          <w:sz w:val="24"/>
          <w:szCs w:val="24"/>
        </w:rPr>
        <w:t>А також, за пропозицією головного розпорядника бюджетних коштів – Департаменту освіти та науки Хмельницької міської ради здійснено перерозподіл</w:t>
      </w:r>
      <w:r>
        <w:rPr>
          <w:rFonts w:ascii="Times New Roman" w:hAnsi="Times New Roman"/>
          <w:spacing w:val="-2"/>
          <w:sz w:val="24"/>
          <w:szCs w:val="24"/>
        </w:rPr>
        <w:t>и</w:t>
      </w:r>
      <w:r w:rsidRPr="0008602B">
        <w:rPr>
          <w:rFonts w:ascii="Times New Roman" w:hAnsi="Times New Roman"/>
          <w:spacing w:val="-2"/>
          <w:sz w:val="24"/>
          <w:szCs w:val="24"/>
        </w:rPr>
        <w:t>:</w:t>
      </w:r>
    </w:p>
    <w:p w14:paraId="1C77590F" w14:textId="77777777" w:rsidR="00D44C99" w:rsidRDefault="00D44C99" w:rsidP="00D44C99">
      <w:pPr>
        <w:pStyle w:val="af5"/>
        <w:numPr>
          <w:ilvl w:val="0"/>
          <w:numId w:val="4"/>
        </w:numPr>
        <w:tabs>
          <w:tab w:val="left" w:pos="993"/>
        </w:tabs>
        <w:spacing w:line="254" w:lineRule="auto"/>
        <w:ind w:left="0" w:firstLine="709"/>
        <w:jc w:val="both"/>
        <w:rPr>
          <w:rFonts w:ascii="Times New Roman" w:hAnsi="Times New Roman"/>
          <w:spacing w:val="-2"/>
          <w:sz w:val="24"/>
          <w:szCs w:val="24"/>
        </w:rPr>
      </w:pPr>
      <w:r w:rsidRPr="0008602B">
        <w:rPr>
          <w:rFonts w:ascii="Times New Roman" w:hAnsi="Times New Roman"/>
          <w:spacing w:val="-2"/>
          <w:sz w:val="24"/>
          <w:szCs w:val="24"/>
        </w:rPr>
        <w:t>призначен</w:t>
      </w:r>
      <w:r>
        <w:rPr>
          <w:rFonts w:ascii="Times New Roman" w:hAnsi="Times New Roman"/>
          <w:spacing w:val="-2"/>
          <w:sz w:val="24"/>
          <w:szCs w:val="24"/>
        </w:rPr>
        <w:t>ня</w:t>
      </w:r>
      <w:r w:rsidRPr="0008602B">
        <w:rPr>
          <w:rFonts w:ascii="Times New Roman" w:hAnsi="Times New Roman"/>
          <w:spacing w:val="-2"/>
          <w:sz w:val="24"/>
          <w:szCs w:val="24"/>
        </w:rPr>
        <w:t xml:space="preserve"> спеціального фонду (бюджет розвитку) в сумі </w:t>
      </w:r>
      <w:r>
        <w:rPr>
          <w:rFonts w:ascii="Times New Roman" w:hAnsi="Times New Roman"/>
          <w:spacing w:val="-2"/>
          <w:sz w:val="24"/>
          <w:szCs w:val="24"/>
        </w:rPr>
        <w:t>50</w:t>
      </w:r>
      <w:r w:rsidRPr="0008602B">
        <w:rPr>
          <w:rFonts w:ascii="Times New Roman" w:hAnsi="Times New Roman"/>
          <w:spacing w:val="-2"/>
          <w:sz w:val="24"/>
          <w:szCs w:val="24"/>
        </w:rPr>
        <w:t> </w:t>
      </w:r>
      <w:r>
        <w:rPr>
          <w:rFonts w:ascii="Times New Roman" w:hAnsi="Times New Roman"/>
          <w:spacing w:val="-2"/>
          <w:sz w:val="24"/>
          <w:szCs w:val="24"/>
        </w:rPr>
        <w:t>000</w:t>
      </w:r>
      <w:r w:rsidRPr="0008602B">
        <w:rPr>
          <w:rFonts w:ascii="Times New Roman" w:hAnsi="Times New Roman"/>
          <w:spacing w:val="-2"/>
          <w:sz w:val="24"/>
          <w:szCs w:val="24"/>
        </w:rPr>
        <w:t>,00 грн передбачен</w:t>
      </w:r>
      <w:r>
        <w:rPr>
          <w:rFonts w:ascii="Times New Roman" w:hAnsi="Times New Roman"/>
          <w:spacing w:val="-2"/>
          <w:sz w:val="24"/>
          <w:szCs w:val="24"/>
        </w:rPr>
        <w:t>і</w:t>
      </w:r>
      <w:r w:rsidRPr="0008602B">
        <w:rPr>
          <w:rFonts w:ascii="Times New Roman" w:hAnsi="Times New Roman"/>
          <w:spacing w:val="-2"/>
          <w:sz w:val="24"/>
          <w:szCs w:val="24"/>
        </w:rPr>
        <w:t xml:space="preserve"> на п</w:t>
      </w:r>
      <w:r>
        <w:rPr>
          <w:rFonts w:ascii="Times New Roman" w:hAnsi="Times New Roman"/>
          <w:spacing w:val="-2"/>
          <w:sz w:val="24"/>
          <w:szCs w:val="24"/>
        </w:rPr>
        <w:t xml:space="preserve">оповнення бібліотечного фонду </w:t>
      </w:r>
      <w:r w:rsidRPr="00496F04">
        <w:rPr>
          <w:rFonts w:ascii="Times New Roman" w:hAnsi="Times New Roman"/>
          <w:sz w:val="24"/>
          <w:szCs w:val="24"/>
        </w:rPr>
        <w:t>закладів загальної середньої освіти (придбання художньої літератури)</w:t>
      </w:r>
      <w:r>
        <w:rPr>
          <w:rFonts w:ascii="Times New Roman" w:hAnsi="Times New Roman"/>
          <w:spacing w:val="-2"/>
          <w:sz w:val="24"/>
          <w:szCs w:val="24"/>
        </w:rPr>
        <w:t xml:space="preserve"> </w:t>
      </w:r>
      <w:r w:rsidRPr="0008602B">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08602B">
        <w:rPr>
          <w:rFonts w:ascii="Times New Roman" w:hAnsi="Times New Roman"/>
          <w:iCs/>
          <w:spacing w:val="-2"/>
          <w:sz w:val="24"/>
          <w:szCs w:val="24"/>
        </w:rPr>
        <w:t>за рахунок коштів місцевого бюджету</w:t>
      </w:r>
      <w:r w:rsidRPr="0008602B">
        <w:rPr>
          <w:rFonts w:ascii="Times New Roman" w:hAnsi="Times New Roman"/>
          <w:spacing w:val="-2"/>
          <w:sz w:val="24"/>
          <w:szCs w:val="24"/>
        </w:rPr>
        <w:t>»</w:t>
      </w:r>
      <w:r>
        <w:rPr>
          <w:rFonts w:ascii="Times New Roman" w:hAnsi="Times New Roman"/>
          <w:sz w:val="24"/>
          <w:szCs w:val="24"/>
        </w:rPr>
        <w:t xml:space="preserve"> </w:t>
      </w:r>
      <w:r w:rsidRPr="0008602B">
        <w:rPr>
          <w:rFonts w:ascii="Times New Roman" w:hAnsi="Times New Roman"/>
          <w:spacing w:val="-2"/>
          <w:sz w:val="24"/>
          <w:szCs w:val="24"/>
        </w:rPr>
        <w:t xml:space="preserve">перерозподілено </w:t>
      </w:r>
      <w:r>
        <w:rPr>
          <w:rFonts w:ascii="Times New Roman" w:hAnsi="Times New Roman"/>
          <w:spacing w:val="-2"/>
          <w:sz w:val="24"/>
          <w:szCs w:val="24"/>
        </w:rPr>
        <w:t xml:space="preserve">на </w:t>
      </w:r>
      <w:r w:rsidRPr="0008602B">
        <w:rPr>
          <w:rFonts w:ascii="Times New Roman" w:hAnsi="Times New Roman"/>
          <w:sz w:val="24"/>
          <w:szCs w:val="24"/>
        </w:rPr>
        <w:t>КПКВК МБ 06110</w:t>
      </w:r>
      <w:r>
        <w:rPr>
          <w:rFonts w:ascii="Times New Roman" w:hAnsi="Times New Roman"/>
          <w:sz w:val="24"/>
          <w:szCs w:val="24"/>
        </w:rPr>
        <w:t>70</w:t>
      </w:r>
      <w:r w:rsidRPr="0008602B">
        <w:rPr>
          <w:rFonts w:ascii="Times New Roman" w:hAnsi="Times New Roman"/>
          <w:sz w:val="24"/>
          <w:szCs w:val="24"/>
        </w:rPr>
        <w:t xml:space="preserve"> «</w:t>
      </w:r>
      <w:r w:rsidRPr="00496F04">
        <w:rPr>
          <w:rFonts w:ascii="Times New Roman" w:hAnsi="Times New Roman"/>
          <w:sz w:val="24"/>
          <w:szCs w:val="24"/>
        </w:rPr>
        <w:t xml:space="preserve">Надання позашкільної освіти закладами позашкільної освіти, заходи із позашкільної роботи з дітьми» </w:t>
      </w:r>
      <w:r w:rsidRPr="00496F04">
        <w:rPr>
          <w:rFonts w:ascii="Times New Roman" w:hAnsi="Times New Roman"/>
          <w:spacing w:val="-2"/>
          <w:sz w:val="24"/>
          <w:szCs w:val="24"/>
        </w:rPr>
        <w:t xml:space="preserve"> без змі</w:t>
      </w:r>
      <w:r>
        <w:rPr>
          <w:rFonts w:ascii="Times New Roman" w:hAnsi="Times New Roman"/>
          <w:spacing w:val="-2"/>
          <w:sz w:val="24"/>
          <w:szCs w:val="24"/>
        </w:rPr>
        <w:t>ни цільового призначення коштів;</w:t>
      </w:r>
    </w:p>
    <w:p w14:paraId="29A05E2E" w14:textId="77777777" w:rsidR="00D44C99" w:rsidRPr="00C93DA4" w:rsidRDefault="00D44C99" w:rsidP="00D44C99">
      <w:pPr>
        <w:pStyle w:val="af5"/>
        <w:numPr>
          <w:ilvl w:val="0"/>
          <w:numId w:val="4"/>
        </w:numPr>
        <w:tabs>
          <w:tab w:val="left" w:pos="993"/>
        </w:tabs>
        <w:spacing w:line="252" w:lineRule="auto"/>
        <w:ind w:left="0" w:firstLine="709"/>
        <w:jc w:val="both"/>
        <w:rPr>
          <w:rFonts w:ascii="Times New Roman" w:hAnsi="Times New Roman"/>
          <w:spacing w:val="-2"/>
          <w:sz w:val="24"/>
          <w:szCs w:val="24"/>
        </w:rPr>
      </w:pPr>
      <w:r>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Pr>
          <w:rFonts w:ascii="Times New Roman" w:hAnsi="Times New Roman"/>
          <w:iCs/>
          <w:sz w:val="24"/>
          <w:szCs w:val="24"/>
          <w:shd w:val="clear" w:color="auto" w:fill="FFFFFF"/>
        </w:rPr>
        <w:t>за рахунок коштів місцевого бюджету</w:t>
      </w:r>
      <w:r>
        <w:rPr>
          <w:rFonts w:ascii="Times New Roman" w:hAnsi="Times New Roman"/>
          <w:sz w:val="24"/>
          <w:szCs w:val="24"/>
        </w:rPr>
        <w:t xml:space="preserve">» </w:t>
      </w:r>
      <w:r w:rsidRPr="00C93DA4">
        <w:rPr>
          <w:rFonts w:ascii="Times New Roman" w:hAnsi="Times New Roman"/>
          <w:spacing w:val="-2"/>
          <w:sz w:val="24"/>
          <w:szCs w:val="24"/>
        </w:rPr>
        <w:t>призначення загального фонду в сумі 44 646,00 грн передбачені на придбання предметів, матеріалів, обладнання та інвентарю з розрахунку 250,0 грн на одного учня перерозподілено на виконання поточного ремонту підлоги аудиторії № 17 комунального закладу загальної середньої освіти «Гімназія № 24 Хмельницької міської ради» за адресою: вул. Львівське шосе, 47/3 м. Хмельницького;</w:t>
      </w:r>
    </w:p>
    <w:p w14:paraId="0849DA5D" w14:textId="77777777" w:rsidR="00D44C99" w:rsidRDefault="00D44C99" w:rsidP="00D44C99">
      <w:pPr>
        <w:pStyle w:val="af5"/>
        <w:numPr>
          <w:ilvl w:val="0"/>
          <w:numId w:val="4"/>
        </w:numPr>
        <w:tabs>
          <w:tab w:val="left" w:pos="993"/>
        </w:tabs>
        <w:spacing w:line="252" w:lineRule="auto"/>
        <w:ind w:left="0" w:firstLine="709"/>
        <w:jc w:val="both"/>
        <w:rPr>
          <w:rFonts w:ascii="Times New Roman" w:hAnsi="Times New Roman"/>
          <w:spacing w:val="-2"/>
          <w:sz w:val="24"/>
          <w:szCs w:val="24"/>
        </w:rPr>
      </w:pPr>
      <w:r>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Pr>
          <w:rFonts w:ascii="Times New Roman" w:hAnsi="Times New Roman"/>
          <w:iCs/>
          <w:sz w:val="24"/>
          <w:szCs w:val="24"/>
          <w:shd w:val="clear" w:color="auto" w:fill="FFFFFF"/>
        </w:rPr>
        <w:t>за рахунок коштів місцевого бюджету</w:t>
      </w:r>
      <w:r>
        <w:rPr>
          <w:rFonts w:ascii="Times New Roman" w:hAnsi="Times New Roman"/>
          <w:sz w:val="24"/>
          <w:szCs w:val="24"/>
        </w:rPr>
        <w:t xml:space="preserve">» </w:t>
      </w:r>
      <w:r w:rsidRPr="00C93DA4">
        <w:rPr>
          <w:rFonts w:ascii="Times New Roman" w:hAnsi="Times New Roman"/>
          <w:spacing w:val="-2"/>
          <w:sz w:val="24"/>
          <w:szCs w:val="24"/>
        </w:rPr>
        <w:t>призначення загального фонду в сумі 8 640,00 грн передбачені на придбання предметів, матеріалів, обладнання та інвентарю з розрахунку 250,0 грн на одного учня перерозподілено на виконання робіт по проведенню щомісячного технічного обслуговування систем пожежної сигналізації Ліцею № 6 імені Назара Макаренка</w:t>
      </w:r>
      <w:r>
        <w:rPr>
          <w:rFonts w:ascii="Times New Roman" w:hAnsi="Times New Roman"/>
          <w:spacing w:val="-2"/>
          <w:sz w:val="24"/>
          <w:szCs w:val="24"/>
        </w:rPr>
        <w:t>;</w:t>
      </w:r>
    </w:p>
    <w:p w14:paraId="144AD87C" w14:textId="77777777" w:rsidR="00D44C99" w:rsidRPr="00816FD4" w:rsidRDefault="00D44C99" w:rsidP="00D44C99">
      <w:pPr>
        <w:pStyle w:val="af5"/>
        <w:numPr>
          <w:ilvl w:val="0"/>
          <w:numId w:val="4"/>
        </w:numPr>
        <w:tabs>
          <w:tab w:val="left" w:pos="993"/>
        </w:tabs>
        <w:spacing w:line="254" w:lineRule="auto"/>
        <w:ind w:left="0" w:firstLine="709"/>
        <w:jc w:val="both"/>
        <w:rPr>
          <w:rFonts w:ascii="Times New Roman" w:hAnsi="Times New Roman"/>
          <w:spacing w:val="-2"/>
          <w:sz w:val="24"/>
          <w:szCs w:val="24"/>
        </w:rPr>
      </w:pPr>
      <w:r w:rsidRPr="00342F22">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sidRPr="00342F22">
        <w:rPr>
          <w:rFonts w:ascii="Times New Roman" w:hAnsi="Times New Roman"/>
          <w:iCs/>
          <w:sz w:val="24"/>
          <w:szCs w:val="24"/>
          <w:shd w:val="clear" w:color="auto" w:fill="FFFFFF"/>
        </w:rPr>
        <w:t>за рахунок коштів місцевого бюджету</w:t>
      </w:r>
      <w:r w:rsidRPr="00342F22">
        <w:rPr>
          <w:rFonts w:ascii="Times New Roman" w:hAnsi="Times New Roman"/>
          <w:sz w:val="24"/>
          <w:szCs w:val="24"/>
        </w:rPr>
        <w:t xml:space="preserve">» </w:t>
      </w:r>
      <w:r w:rsidRPr="00342F22">
        <w:rPr>
          <w:rFonts w:ascii="Times New Roman" w:hAnsi="Times New Roman"/>
          <w:spacing w:val="-2"/>
          <w:sz w:val="24"/>
          <w:szCs w:val="24"/>
        </w:rPr>
        <w:t xml:space="preserve">здійснено перерозподіл затверджених </w:t>
      </w:r>
      <w:r w:rsidRPr="00342F22">
        <w:rPr>
          <w:rFonts w:ascii="Times New Roman" w:hAnsi="Times New Roman"/>
          <w:spacing w:val="-2"/>
          <w:sz w:val="24"/>
          <w:szCs w:val="24"/>
        </w:rPr>
        <w:lastRenderedPageBreak/>
        <w:t>призначень спеціального фонду від плати за послуги, що надаються бюджетними установами згідно із законодавством</w:t>
      </w:r>
      <w:r>
        <w:rPr>
          <w:rFonts w:ascii="Times New Roman" w:hAnsi="Times New Roman"/>
          <w:sz w:val="24"/>
          <w:szCs w:val="24"/>
        </w:rPr>
        <w:t xml:space="preserve">: </w:t>
      </w:r>
      <w:r w:rsidRPr="00342F22">
        <w:rPr>
          <w:rFonts w:ascii="Times New Roman" w:hAnsi="Times New Roman"/>
          <w:sz w:val="24"/>
          <w:szCs w:val="24"/>
        </w:rPr>
        <w:t xml:space="preserve">збільшено видатки споживання </w:t>
      </w:r>
      <w:r>
        <w:rPr>
          <w:rFonts w:ascii="Times New Roman" w:hAnsi="Times New Roman"/>
          <w:sz w:val="24"/>
          <w:szCs w:val="24"/>
        </w:rPr>
        <w:t xml:space="preserve">на </w:t>
      </w:r>
      <w:r w:rsidRPr="00342F22">
        <w:rPr>
          <w:rFonts w:ascii="Times New Roman" w:hAnsi="Times New Roman"/>
          <w:sz w:val="24"/>
          <w:szCs w:val="24"/>
        </w:rPr>
        <w:t>35 000,00 грн та зменшено на аналогічну суму видатки розвитку.</w:t>
      </w:r>
    </w:p>
    <w:p w14:paraId="3D293568" w14:textId="77777777" w:rsidR="00523311" w:rsidRPr="00523311" w:rsidRDefault="00523311" w:rsidP="00523311">
      <w:pPr>
        <w:ind w:firstLine="708"/>
        <w:jc w:val="center"/>
        <w:rPr>
          <w:b/>
          <w:i/>
          <w:sz w:val="24"/>
          <w:szCs w:val="24"/>
          <w:u w:val="single"/>
        </w:rPr>
      </w:pPr>
    </w:p>
    <w:p w14:paraId="70F2A3CE" w14:textId="77777777" w:rsidR="00523311" w:rsidRPr="00523311" w:rsidRDefault="00523311" w:rsidP="00523311">
      <w:pPr>
        <w:ind w:firstLine="708"/>
        <w:jc w:val="center"/>
        <w:rPr>
          <w:b/>
          <w:i/>
          <w:sz w:val="24"/>
          <w:szCs w:val="24"/>
          <w:u w:val="single"/>
        </w:rPr>
      </w:pPr>
    </w:p>
    <w:p w14:paraId="27830B8D" w14:textId="77777777" w:rsidR="00523311" w:rsidRPr="00523311" w:rsidRDefault="00523311" w:rsidP="00523311">
      <w:pPr>
        <w:ind w:firstLine="708"/>
        <w:jc w:val="center"/>
        <w:rPr>
          <w:b/>
          <w:i/>
          <w:sz w:val="24"/>
          <w:szCs w:val="24"/>
          <w:u w:val="single"/>
        </w:rPr>
      </w:pPr>
      <w:r w:rsidRPr="00523311">
        <w:rPr>
          <w:b/>
          <w:i/>
          <w:sz w:val="24"/>
          <w:szCs w:val="24"/>
          <w:u w:val="single"/>
        </w:rPr>
        <w:t>Управління охорони здоров’я Хмельницької міської ради</w:t>
      </w:r>
    </w:p>
    <w:p w14:paraId="695EE17C" w14:textId="77777777" w:rsidR="00523311" w:rsidRPr="00523311" w:rsidRDefault="00523311" w:rsidP="00523311">
      <w:pPr>
        <w:ind w:firstLine="708"/>
        <w:jc w:val="center"/>
        <w:rPr>
          <w:b/>
          <w:i/>
          <w:sz w:val="24"/>
          <w:szCs w:val="24"/>
          <w:u w:val="single"/>
        </w:rPr>
      </w:pPr>
    </w:p>
    <w:p w14:paraId="77FD33E6" w14:textId="77777777" w:rsidR="00523311" w:rsidRPr="00523311" w:rsidRDefault="00523311" w:rsidP="00523311">
      <w:pPr>
        <w:ind w:firstLine="708"/>
        <w:jc w:val="both"/>
        <w:rPr>
          <w:sz w:val="24"/>
          <w:szCs w:val="24"/>
        </w:rPr>
      </w:pPr>
      <w:r w:rsidRPr="00523311">
        <w:rPr>
          <w:sz w:val="24"/>
          <w:szCs w:val="24"/>
        </w:rPr>
        <w:t>По головному розпоряднику бюджетні призначення збільшено за рахунок перевиконання дохідної частини бюджету громади на загальну суму 19 236 278, 83 гривень.</w:t>
      </w:r>
    </w:p>
    <w:p w14:paraId="47BD074C" w14:textId="77777777" w:rsidR="00523311" w:rsidRPr="00523311" w:rsidRDefault="00523311" w:rsidP="00523311">
      <w:pPr>
        <w:numPr>
          <w:ilvl w:val="0"/>
          <w:numId w:val="11"/>
        </w:numPr>
        <w:contextualSpacing/>
        <w:jc w:val="both"/>
        <w:rPr>
          <w:sz w:val="24"/>
          <w:szCs w:val="24"/>
        </w:rPr>
      </w:pPr>
      <w:r w:rsidRPr="00523311">
        <w:rPr>
          <w:sz w:val="24"/>
          <w:szCs w:val="24"/>
        </w:rPr>
        <w:t>Призначення загального фонду бюджету збільшено на суму 7</w:t>
      </w:r>
      <w:r w:rsidRPr="00523311">
        <w:rPr>
          <w:color w:val="FF0000"/>
          <w:sz w:val="24"/>
          <w:szCs w:val="24"/>
        </w:rPr>
        <w:t> </w:t>
      </w:r>
      <w:r w:rsidRPr="00523311">
        <w:rPr>
          <w:sz w:val="24"/>
          <w:szCs w:val="24"/>
        </w:rPr>
        <w:t xml:space="preserve">870 336,34 гривень, а </w:t>
      </w:r>
    </w:p>
    <w:p w14:paraId="39CDDB7B" w14:textId="77777777" w:rsidR="00523311" w:rsidRPr="00523311" w:rsidRDefault="00523311" w:rsidP="00523311">
      <w:pPr>
        <w:jc w:val="both"/>
        <w:rPr>
          <w:sz w:val="24"/>
          <w:szCs w:val="24"/>
        </w:rPr>
      </w:pPr>
      <w:r w:rsidRPr="00523311">
        <w:rPr>
          <w:sz w:val="24"/>
          <w:szCs w:val="24"/>
        </w:rPr>
        <w:t>саме на:</w:t>
      </w:r>
    </w:p>
    <w:p w14:paraId="2969D49A" w14:textId="77777777" w:rsidR="00523311" w:rsidRPr="00523311" w:rsidRDefault="00523311" w:rsidP="00523311">
      <w:pPr>
        <w:jc w:val="both"/>
        <w:rPr>
          <w:rFonts w:eastAsia="Calibri"/>
          <w:sz w:val="24"/>
          <w:szCs w:val="24"/>
          <w:lang w:eastAsia="en-US"/>
        </w:rPr>
      </w:pPr>
      <w:r w:rsidRPr="00523311">
        <w:rPr>
          <w:sz w:val="24"/>
          <w:szCs w:val="24"/>
        </w:rPr>
        <w:tab/>
        <w:t xml:space="preserve">1.1 Медикаменти та перев’язувальні матеріали понад обсяг, передбачений програмою </w:t>
      </w:r>
    </w:p>
    <w:p w14:paraId="5C0DE665" w14:textId="77777777" w:rsidR="00523311" w:rsidRPr="00523311" w:rsidRDefault="00523311" w:rsidP="00523311">
      <w:pPr>
        <w:jc w:val="both"/>
        <w:rPr>
          <w:sz w:val="24"/>
          <w:szCs w:val="24"/>
        </w:rPr>
      </w:pPr>
      <w:r w:rsidRPr="00523311">
        <w:rPr>
          <w:sz w:val="24"/>
          <w:szCs w:val="24"/>
        </w:rPr>
        <w:t xml:space="preserve">медичних гарантій  </w:t>
      </w:r>
      <w:r w:rsidRPr="00523311">
        <w:rPr>
          <w:rFonts w:eastAsia="Calibri"/>
          <w:sz w:val="24"/>
          <w:szCs w:val="24"/>
          <w:lang w:eastAsia="en-US"/>
        </w:rPr>
        <w:t xml:space="preserve">за КПКВК МБ 0712020 «Спеціалізована стаціонарна допомога населенню» для </w:t>
      </w:r>
      <w:r w:rsidRPr="00523311">
        <w:rPr>
          <w:sz w:val="24"/>
          <w:szCs w:val="24"/>
        </w:rPr>
        <w:t xml:space="preserve">КП «Хмельницька інфекційна лікарня» – 900 000,00 грн, за </w:t>
      </w:r>
      <w:r w:rsidRPr="00523311">
        <w:rPr>
          <w:rFonts w:eastAsia="Calibri"/>
          <w:sz w:val="24"/>
          <w:szCs w:val="24"/>
          <w:lang w:eastAsia="en-US"/>
        </w:rPr>
        <w:t>КПКВК МБ 0712080 «Амбулаторно-поліклінічна допомога населенню» для КП "Хмельницький міський лікувально-діагностичний центр" - 2 000 000,00 грн;</w:t>
      </w:r>
      <w:r w:rsidRPr="00523311">
        <w:rPr>
          <w:sz w:val="24"/>
          <w:szCs w:val="24"/>
        </w:rPr>
        <w:tab/>
      </w:r>
    </w:p>
    <w:p w14:paraId="1C4C915A" w14:textId="77777777" w:rsidR="00523311" w:rsidRPr="00523311" w:rsidRDefault="00523311" w:rsidP="00523311">
      <w:pPr>
        <w:tabs>
          <w:tab w:val="left" w:pos="993"/>
        </w:tabs>
        <w:jc w:val="both"/>
        <w:rPr>
          <w:sz w:val="24"/>
          <w:szCs w:val="24"/>
        </w:rPr>
      </w:pPr>
      <w:r w:rsidRPr="00523311">
        <w:rPr>
          <w:sz w:val="24"/>
          <w:szCs w:val="24"/>
        </w:rPr>
        <w:t xml:space="preserve">             1.2. Поточний ремонт частини території КП "Хмельницький міський </w:t>
      </w:r>
      <w:proofErr w:type="spellStart"/>
      <w:r w:rsidRPr="00523311">
        <w:rPr>
          <w:sz w:val="24"/>
          <w:szCs w:val="24"/>
        </w:rPr>
        <w:t>перинатальний</w:t>
      </w:r>
      <w:proofErr w:type="spellEnd"/>
      <w:r w:rsidRPr="00523311">
        <w:rPr>
          <w:sz w:val="24"/>
          <w:szCs w:val="24"/>
        </w:rPr>
        <w:t xml:space="preserve"> центр" із улаштуванням вертикальної ізоляції найпростішого укриття у м. Хмельницькому – 424 763,34 гривень;</w:t>
      </w:r>
    </w:p>
    <w:p w14:paraId="4070E94F" w14:textId="77777777" w:rsidR="00523311" w:rsidRPr="00523311" w:rsidRDefault="00523311" w:rsidP="00523311">
      <w:pPr>
        <w:tabs>
          <w:tab w:val="left" w:pos="3477"/>
        </w:tabs>
        <w:jc w:val="both"/>
        <w:rPr>
          <w:sz w:val="24"/>
          <w:szCs w:val="24"/>
        </w:rPr>
      </w:pPr>
      <w:r w:rsidRPr="00523311">
        <w:rPr>
          <w:sz w:val="24"/>
          <w:szCs w:val="24"/>
        </w:rPr>
        <w:t xml:space="preserve">            1.3. П</w:t>
      </w:r>
      <w:r w:rsidRPr="00523311">
        <w:rPr>
          <w:spacing w:val="2"/>
          <w:sz w:val="24"/>
          <w:szCs w:val="24"/>
        </w:rPr>
        <w:t xml:space="preserve">роведення поточного ремонту приміщень КП «Хмельницька  інфекційна лікарня» -  1 000 000 гривень. </w:t>
      </w:r>
    </w:p>
    <w:p w14:paraId="46B35DB5" w14:textId="77777777" w:rsidR="00523311" w:rsidRPr="00523311" w:rsidRDefault="00523311" w:rsidP="00523311">
      <w:pPr>
        <w:jc w:val="both"/>
        <w:rPr>
          <w:sz w:val="24"/>
          <w:szCs w:val="24"/>
        </w:rPr>
      </w:pPr>
      <w:r w:rsidRPr="00523311">
        <w:rPr>
          <w:sz w:val="24"/>
          <w:szCs w:val="24"/>
        </w:rPr>
        <w:tab/>
        <w:t>1.4. Заміну запчастин до комп'ютерного томографа КП «Хмельницька міська лікарня»: рентгенівська трубка – 3 360 000,00 грн, комплект високовольтних кабелів – 58 200,00 гривень;</w:t>
      </w:r>
    </w:p>
    <w:p w14:paraId="6A1EB2B5" w14:textId="77777777" w:rsidR="00523311" w:rsidRPr="00523311" w:rsidRDefault="00523311" w:rsidP="00523311">
      <w:pPr>
        <w:jc w:val="both"/>
        <w:rPr>
          <w:color w:val="FF0000"/>
          <w:sz w:val="6"/>
          <w:szCs w:val="6"/>
        </w:rPr>
      </w:pPr>
      <w:r w:rsidRPr="00523311">
        <w:rPr>
          <w:sz w:val="24"/>
          <w:szCs w:val="24"/>
        </w:rPr>
        <w:tab/>
        <w:t xml:space="preserve">1.5. Проведення заміни ввідного кабелю будівлі Поліклініки №3, вул. Майборського,1  в м. Хмельницький – 127 373,00 гривень.  </w:t>
      </w:r>
    </w:p>
    <w:p w14:paraId="36BAAE4F" w14:textId="77777777" w:rsidR="00523311" w:rsidRPr="00523311" w:rsidRDefault="00523311" w:rsidP="00523311">
      <w:pPr>
        <w:widowControl/>
        <w:autoSpaceDE/>
        <w:autoSpaceDN/>
        <w:adjustRightInd/>
        <w:spacing w:after="160"/>
        <w:ind w:left="720"/>
        <w:contextualSpacing/>
        <w:rPr>
          <w:rFonts w:eastAsia="Calibri"/>
          <w:color w:val="FF0000"/>
          <w:sz w:val="6"/>
          <w:szCs w:val="6"/>
          <w:lang w:eastAsia="en-US"/>
        </w:rPr>
      </w:pPr>
    </w:p>
    <w:p w14:paraId="32BDDD66" w14:textId="77777777" w:rsidR="00523311" w:rsidRPr="00523311" w:rsidRDefault="00523311" w:rsidP="00523311">
      <w:pPr>
        <w:widowControl/>
        <w:autoSpaceDE/>
        <w:autoSpaceDN/>
        <w:adjustRightInd/>
        <w:spacing w:after="160"/>
        <w:ind w:left="720"/>
        <w:contextualSpacing/>
        <w:rPr>
          <w:rFonts w:eastAsia="Calibri"/>
          <w:color w:val="FF0000"/>
          <w:sz w:val="6"/>
          <w:szCs w:val="6"/>
          <w:lang w:eastAsia="en-US"/>
        </w:rPr>
      </w:pPr>
    </w:p>
    <w:p w14:paraId="38E35D95" w14:textId="77777777" w:rsidR="00523311" w:rsidRPr="00523311" w:rsidRDefault="00523311" w:rsidP="00523311">
      <w:pPr>
        <w:widowControl/>
        <w:tabs>
          <w:tab w:val="left" w:pos="993"/>
        </w:tabs>
        <w:autoSpaceDE/>
        <w:autoSpaceDN/>
        <w:adjustRightInd/>
        <w:ind w:firstLine="709"/>
        <w:contextualSpacing/>
        <w:jc w:val="both"/>
        <w:rPr>
          <w:rFonts w:eastAsia="Calibri"/>
          <w:sz w:val="24"/>
          <w:szCs w:val="24"/>
          <w:lang w:eastAsia="en-US"/>
        </w:rPr>
      </w:pPr>
      <w:r w:rsidRPr="00523311">
        <w:rPr>
          <w:rFonts w:eastAsia="Calibri"/>
          <w:sz w:val="24"/>
          <w:szCs w:val="24"/>
          <w:lang w:eastAsia="en-US"/>
        </w:rPr>
        <w:t>2. За рахунок коштів бюджету розвитку закладам галузі передбачені видатки на загальну суму 11 365 942, грн, а саме на:</w:t>
      </w:r>
    </w:p>
    <w:p w14:paraId="0589FA92" w14:textId="77777777" w:rsidR="00523311" w:rsidRPr="00523311" w:rsidRDefault="00523311" w:rsidP="00523311">
      <w:pPr>
        <w:widowControl/>
        <w:tabs>
          <w:tab w:val="left" w:pos="993"/>
        </w:tabs>
        <w:autoSpaceDE/>
        <w:autoSpaceDN/>
        <w:adjustRightInd/>
        <w:ind w:firstLine="709"/>
        <w:contextualSpacing/>
        <w:jc w:val="both"/>
        <w:rPr>
          <w:rFonts w:eastAsia="Calibri"/>
          <w:color w:val="FF0000"/>
          <w:sz w:val="12"/>
          <w:szCs w:val="12"/>
          <w:lang w:eastAsia="en-US"/>
        </w:rPr>
      </w:pPr>
    </w:p>
    <w:p w14:paraId="195E5390" w14:textId="77777777" w:rsidR="00523311" w:rsidRPr="00523311" w:rsidRDefault="00523311" w:rsidP="00523311">
      <w:pPr>
        <w:ind w:firstLine="709"/>
        <w:jc w:val="both"/>
        <w:rPr>
          <w:sz w:val="24"/>
          <w:szCs w:val="24"/>
        </w:rPr>
      </w:pPr>
      <w:r w:rsidRPr="00523311">
        <w:rPr>
          <w:sz w:val="24"/>
          <w:szCs w:val="24"/>
        </w:rPr>
        <w:t>-</w:t>
      </w:r>
      <w:r w:rsidRPr="00523311">
        <w:rPr>
          <w:sz w:val="24"/>
          <w:szCs w:val="24"/>
          <w:lang w:val="en-US"/>
        </w:rPr>
        <w:t> </w:t>
      </w:r>
      <w:r w:rsidRPr="00523311">
        <w:rPr>
          <w:sz w:val="24"/>
          <w:szCs w:val="24"/>
        </w:rPr>
        <w:t>капітальний ремонт приміщень третього поверху, даху та горищного перекриття будівлі корпусу №1 комунального підприємства «Хмельницька міська лікарня» Хмельницької міської ради за  адресую: м. Хмельницький, провулок Проскурівський,1 – 2 000 000,00 грн (КПКВК МБ 0712010);</w:t>
      </w:r>
    </w:p>
    <w:p w14:paraId="52B86858" w14:textId="77777777" w:rsidR="00523311" w:rsidRPr="00523311" w:rsidRDefault="00523311" w:rsidP="00523311">
      <w:pPr>
        <w:ind w:firstLine="709"/>
        <w:jc w:val="both"/>
        <w:rPr>
          <w:sz w:val="24"/>
          <w:szCs w:val="24"/>
        </w:rPr>
      </w:pPr>
      <w:r w:rsidRPr="00523311">
        <w:rPr>
          <w:sz w:val="24"/>
          <w:szCs w:val="24"/>
        </w:rPr>
        <w:t>- реконструкцію відділення невідкладної допомоги та реанімації комунального підприємства «Хмельницька міська  дитяча лікарня» Хмельницької міської ради  за адресую: м. Хмельницький, вул. Степана Разіна, 1  – 3 653 477,51 грн (КПКВК МБ 0712010);</w:t>
      </w:r>
    </w:p>
    <w:p w14:paraId="0787D82E" w14:textId="77777777" w:rsidR="00523311" w:rsidRPr="00523311" w:rsidRDefault="00523311" w:rsidP="00523311">
      <w:pPr>
        <w:ind w:firstLine="709"/>
        <w:jc w:val="both"/>
        <w:rPr>
          <w:sz w:val="24"/>
          <w:szCs w:val="24"/>
        </w:rPr>
      </w:pPr>
      <w:r w:rsidRPr="00523311">
        <w:rPr>
          <w:sz w:val="24"/>
          <w:szCs w:val="24"/>
        </w:rPr>
        <w:t xml:space="preserve">- реконструкція відділення хірургії та неврології комунального підприємства «Хмельницька міська дитяча лікарня» Хмельницької міської ради  за адресую: м. Хмельницький, вул. Степана Разіна, 1 – 2 000 000,00 грн, в </w:t>
      </w:r>
      <w:proofErr w:type="spellStart"/>
      <w:r w:rsidRPr="00523311">
        <w:rPr>
          <w:sz w:val="24"/>
          <w:szCs w:val="24"/>
        </w:rPr>
        <w:t>т.ч</w:t>
      </w:r>
      <w:proofErr w:type="spellEnd"/>
      <w:r w:rsidRPr="00523311">
        <w:rPr>
          <w:sz w:val="24"/>
          <w:szCs w:val="24"/>
        </w:rPr>
        <w:t xml:space="preserve">. коригування </w:t>
      </w:r>
      <w:proofErr w:type="spellStart"/>
      <w:r w:rsidRPr="00523311">
        <w:rPr>
          <w:sz w:val="24"/>
          <w:szCs w:val="24"/>
        </w:rPr>
        <w:t>проєктно</w:t>
      </w:r>
      <w:proofErr w:type="spellEnd"/>
      <w:r w:rsidRPr="00523311">
        <w:rPr>
          <w:sz w:val="24"/>
          <w:szCs w:val="24"/>
        </w:rPr>
        <w:t>-кошторисної документації по об'єкту (КПКВК МБ 0712170);</w:t>
      </w:r>
    </w:p>
    <w:p w14:paraId="017D18E2" w14:textId="77777777" w:rsidR="00523311" w:rsidRPr="00523311" w:rsidRDefault="00523311" w:rsidP="00523311">
      <w:pPr>
        <w:ind w:firstLine="709"/>
        <w:jc w:val="both"/>
        <w:rPr>
          <w:sz w:val="24"/>
          <w:szCs w:val="24"/>
        </w:rPr>
      </w:pPr>
      <w:r w:rsidRPr="00523311">
        <w:rPr>
          <w:sz w:val="24"/>
          <w:szCs w:val="24"/>
        </w:rPr>
        <w:t xml:space="preserve">- капітальний ремонт інженерних мереж (опалення та вентиляція) частини підвального приміщення (з можливістю використання його як найпростішого укриття) комунального підприємства «Хмельницький міський </w:t>
      </w:r>
      <w:proofErr w:type="spellStart"/>
      <w:r w:rsidRPr="00523311">
        <w:rPr>
          <w:sz w:val="24"/>
          <w:szCs w:val="24"/>
        </w:rPr>
        <w:t>перинатальний</w:t>
      </w:r>
      <w:proofErr w:type="spellEnd"/>
      <w:r w:rsidRPr="00523311">
        <w:rPr>
          <w:sz w:val="24"/>
          <w:szCs w:val="24"/>
        </w:rPr>
        <w:t xml:space="preserve"> центр» Хмельницької міської ради по вул. Пулюя Івана, 6 в м. Хмельницький – 52 431,28 грн;</w:t>
      </w:r>
    </w:p>
    <w:p w14:paraId="3730441C" w14:textId="77777777" w:rsidR="00523311" w:rsidRPr="00523311" w:rsidRDefault="00523311" w:rsidP="00523311">
      <w:pPr>
        <w:ind w:firstLine="709"/>
        <w:jc w:val="both"/>
        <w:rPr>
          <w:sz w:val="24"/>
          <w:szCs w:val="24"/>
        </w:rPr>
      </w:pPr>
      <w:r w:rsidRPr="00523311">
        <w:rPr>
          <w:sz w:val="24"/>
          <w:szCs w:val="24"/>
        </w:rPr>
        <w:t xml:space="preserve">- капітальний ремонт (опоряджувальні роботи) частини підвального приміщення (з можливістю використання його як найпростішого укриття) комунального підприємства «Хмельницький міський </w:t>
      </w:r>
      <w:proofErr w:type="spellStart"/>
      <w:r w:rsidRPr="00523311">
        <w:rPr>
          <w:sz w:val="24"/>
          <w:szCs w:val="24"/>
        </w:rPr>
        <w:t>перинатальний</w:t>
      </w:r>
      <w:proofErr w:type="spellEnd"/>
      <w:r w:rsidRPr="00523311">
        <w:rPr>
          <w:sz w:val="24"/>
          <w:szCs w:val="24"/>
        </w:rPr>
        <w:t xml:space="preserve"> центр» Хмельницької міської ради по вул. Пулюя Івана, 6 в м. Хмельницький – 143 100,42 грн;</w:t>
      </w:r>
    </w:p>
    <w:p w14:paraId="51B1ADE1" w14:textId="77777777" w:rsidR="00523311" w:rsidRPr="00523311" w:rsidRDefault="00523311" w:rsidP="00523311">
      <w:pPr>
        <w:ind w:firstLine="709"/>
        <w:jc w:val="both"/>
        <w:rPr>
          <w:sz w:val="24"/>
          <w:szCs w:val="24"/>
        </w:rPr>
      </w:pPr>
      <w:r w:rsidRPr="00523311">
        <w:rPr>
          <w:sz w:val="24"/>
          <w:szCs w:val="24"/>
        </w:rPr>
        <w:t xml:space="preserve">- капітальний ремонт інженерних мереж (електротехнічні рішення) частини підвального приміщення (з можливістю використання його як найпростішого укриття) комунального підприємства «Хмельницький міський </w:t>
      </w:r>
      <w:proofErr w:type="spellStart"/>
      <w:r w:rsidRPr="00523311">
        <w:rPr>
          <w:sz w:val="24"/>
          <w:szCs w:val="24"/>
        </w:rPr>
        <w:t>перинатальний</w:t>
      </w:r>
      <w:proofErr w:type="spellEnd"/>
      <w:r w:rsidRPr="00523311">
        <w:rPr>
          <w:sz w:val="24"/>
          <w:szCs w:val="24"/>
        </w:rPr>
        <w:t xml:space="preserve"> центр» Хмельницької міської ради по вул. Пулюя Івана, 6 в м. Хмельницький – 115 813,28 грн;</w:t>
      </w:r>
    </w:p>
    <w:p w14:paraId="28686F86" w14:textId="77777777" w:rsidR="00523311" w:rsidRPr="00523311" w:rsidRDefault="00523311" w:rsidP="00523311">
      <w:pPr>
        <w:ind w:firstLine="709"/>
        <w:jc w:val="both"/>
        <w:rPr>
          <w:sz w:val="24"/>
          <w:szCs w:val="24"/>
        </w:rPr>
      </w:pPr>
      <w:r w:rsidRPr="00523311">
        <w:rPr>
          <w:sz w:val="24"/>
          <w:szCs w:val="24"/>
        </w:rPr>
        <w:lastRenderedPageBreak/>
        <w:t xml:space="preserve">- придбання наркозно-дихального апарату для КП «Хмельницький міський </w:t>
      </w:r>
      <w:proofErr w:type="spellStart"/>
      <w:r w:rsidRPr="00523311">
        <w:rPr>
          <w:sz w:val="24"/>
          <w:szCs w:val="24"/>
        </w:rPr>
        <w:t>перинатальний</w:t>
      </w:r>
      <w:proofErr w:type="spellEnd"/>
      <w:r w:rsidRPr="00523311">
        <w:rPr>
          <w:sz w:val="24"/>
          <w:szCs w:val="24"/>
        </w:rPr>
        <w:t xml:space="preserve"> центр» 1 700 000,00 гривень.</w:t>
      </w:r>
    </w:p>
    <w:p w14:paraId="498B38E7" w14:textId="77777777" w:rsidR="00523311" w:rsidRPr="00523311" w:rsidRDefault="00523311" w:rsidP="00523311">
      <w:pPr>
        <w:ind w:firstLine="709"/>
        <w:jc w:val="both"/>
        <w:rPr>
          <w:sz w:val="24"/>
          <w:szCs w:val="24"/>
        </w:rPr>
      </w:pPr>
      <w:r w:rsidRPr="00523311">
        <w:rPr>
          <w:sz w:val="24"/>
          <w:szCs w:val="24"/>
        </w:rPr>
        <w:t>- капітальний ремонт ліфта (заміна)  Поліклініки  №4  Комунального підприємства "Хмельницький міський лікувально-діагностичний центр" Хмельницької міської ради по вул. Молодіжна,9 у м. Хмельницькому – 1 701 120,0 грн.</w:t>
      </w:r>
    </w:p>
    <w:p w14:paraId="7D12CBDB" w14:textId="77777777" w:rsidR="00523311" w:rsidRPr="00523311" w:rsidRDefault="00523311" w:rsidP="00523311">
      <w:pPr>
        <w:ind w:firstLine="709"/>
        <w:jc w:val="both"/>
        <w:rPr>
          <w:sz w:val="24"/>
          <w:szCs w:val="24"/>
        </w:rPr>
      </w:pPr>
      <w:r w:rsidRPr="00523311">
        <w:rPr>
          <w:sz w:val="24"/>
          <w:szCs w:val="24"/>
        </w:rPr>
        <w:t xml:space="preserve"> Також видатки, які виділені за </w:t>
      </w:r>
      <w:r w:rsidRPr="00523311">
        <w:rPr>
          <w:rFonts w:eastAsia="Calibri"/>
          <w:sz w:val="24"/>
          <w:szCs w:val="24"/>
          <w:lang w:eastAsia="en-US"/>
        </w:rPr>
        <w:t xml:space="preserve">КПКВК МБ 0712010 «Багатопрофільна стаціонарна медична допомога населенню» </w:t>
      </w:r>
      <w:r w:rsidRPr="00523311">
        <w:rPr>
          <w:sz w:val="24"/>
          <w:szCs w:val="24"/>
        </w:rPr>
        <w:t xml:space="preserve"> на капітальний ремонт даху (усунення аварійної ситуації із застосуванням заходів з енергозбереження) будівлі лікарні  комунального підприємства "Хмельницька міська дитяча лікарня" Хмельницької міської ради по вул. Олега Ольжича,1 у м. Хмельницький  у сумі 4 000 000,00 грн </w:t>
      </w:r>
      <w:proofErr w:type="spellStart"/>
      <w:r w:rsidRPr="00523311">
        <w:rPr>
          <w:sz w:val="24"/>
          <w:szCs w:val="24"/>
        </w:rPr>
        <w:t>переспрямувати</w:t>
      </w:r>
      <w:proofErr w:type="spellEnd"/>
      <w:r w:rsidRPr="00523311">
        <w:rPr>
          <w:sz w:val="24"/>
          <w:szCs w:val="24"/>
        </w:rPr>
        <w:t xml:space="preserve"> за КПКВК МБ 0717640 «Заходи з енергозбереження».</w:t>
      </w:r>
    </w:p>
    <w:p w14:paraId="55239DDF" w14:textId="77777777" w:rsidR="00523311" w:rsidRPr="00523311" w:rsidRDefault="00523311" w:rsidP="00523311">
      <w:pPr>
        <w:ind w:firstLine="709"/>
        <w:jc w:val="both"/>
        <w:rPr>
          <w:sz w:val="24"/>
          <w:szCs w:val="24"/>
        </w:rPr>
      </w:pPr>
    </w:p>
    <w:p w14:paraId="79491A3C" w14:textId="77777777" w:rsidR="00816FD4" w:rsidRPr="00816FD4" w:rsidRDefault="00816FD4" w:rsidP="00816FD4">
      <w:pPr>
        <w:shd w:val="clear" w:color="auto" w:fill="FFFFFF"/>
        <w:jc w:val="center"/>
        <w:rPr>
          <w:b/>
          <w:bCs/>
          <w:spacing w:val="3"/>
          <w:sz w:val="24"/>
          <w:szCs w:val="24"/>
        </w:rPr>
      </w:pPr>
      <w:r w:rsidRPr="00816FD4">
        <w:rPr>
          <w:b/>
          <w:bCs/>
          <w:i/>
          <w:spacing w:val="3"/>
          <w:sz w:val="24"/>
          <w:szCs w:val="24"/>
          <w:u w:val="single"/>
        </w:rPr>
        <w:t>Управління молоді та спорту Хмельницької міської рад</w:t>
      </w:r>
      <w:r w:rsidRPr="00816FD4">
        <w:rPr>
          <w:b/>
          <w:bCs/>
          <w:spacing w:val="3"/>
          <w:sz w:val="24"/>
          <w:szCs w:val="24"/>
          <w:u w:val="single"/>
        </w:rPr>
        <w:t>и</w:t>
      </w:r>
    </w:p>
    <w:p w14:paraId="048078FF" w14:textId="77777777" w:rsidR="00816FD4" w:rsidRPr="00816FD4" w:rsidRDefault="00816FD4" w:rsidP="00816FD4">
      <w:pPr>
        <w:ind w:firstLine="684"/>
        <w:jc w:val="both"/>
        <w:rPr>
          <w:spacing w:val="-2"/>
          <w:sz w:val="24"/>
          <w:szCs w:val="24"/>
          <w:lang w:eastAsia="en-US"/>
        </w:rPr>
      </w:pPr>
      <w:r w:rsidRPr="00816FD4">
        <w:rPr>
          <w:spacing w:val="-2"/>
          <w:sz w:val="24"/>
          <w:szCs w:val="24"/>
          <w:lang w:eastAsia="en-US"/>
        </w:rPr>
        <w:t xml:space="preserve">По головному розпоряднику управлінню молоді та спорту Хмельницької міської ради, за рахунок перевиконання дохідної частини, бюджетні призначення збільшено на 2 096 486,00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та </w:t>
      </w:r>
      <w:proofErr w:type="spellStart"/>
      <w:r w:rsidRPr="00816FD4">
        <w:rPr>
          <w:spacing w:val="-2"/>
          <w:sz w:val="24"/>
          <w:szCs w:val="24"/>
          <w:lang w:eastAsia="en-US"/>
        </w:rPr>
        <w:t>розподілено</w:t>
      </w:r>
      <w:proofErr w:type="spellEnd"/>
      <w:r w:rsidRPr="00816FD4">
        <w:rPr>
          <w:spacing w:val="-2"/>
          <w:sz w:val="24"/>
          <w:szCs w:val="24"/>
          <w:lang w:eastAsia="en-US"/>
        </w:rPr>
        <w:t xml:space="preserve"> за наступними пріоритетними напрямками:</w:t>
      </w:r>
    </w:p>
    <w:p w14:paraId="4FAE723A" w14:textId="77777777" w:rsidR="00816FD4" w:rsidRPr="00816FD4" w:rsidRDefault="00816FD4" w:rsidP="00816FD4">
      <w:pPr>
        <w:numPr>
          <w:ilvl w:val="0"/>
          <w:numId w:val="9"/>
        </w:numPr>
        <w:tabs>
          <w:tab w:val="left" w:pos="1276"/>
        </w:tabs>
        <w:ind w:left="0" w:firstLine="993"/>
        <w:contextualSpacing/>
        <w:jc w:val="both"/>
        <w:rPr>
          <w:spacing w:val="-2"/>
          <w:sz w:val="24"/>
          <w:szCs w:val="24"/>
          <w:lang w:eastAsia="en-US"/>
        </w:rPr>
      </w:pPr>
      <w:r w:rsidRPr="00816FD4">
        <w:rPr>
          <w:spacing w:val="-2"/>
          <w:sz w:val="24"/>
          <w:szCs w:val="24"/>
          <w:lang w:eastAsia="en-US"/>
        </w:rPr>
        <w:t>За КПКВК МБ 1115011 «Проведення  навчально-тренувальних зборів і змагань з олімпійських видів спорту» збільшено призначення по загальному фонду на суму 40 800,00 грн для придбання нагородної атрибутики із олімпійських видів спорту.</w:t>
      </w:r>
    </w:p>
    <w:p w14:paraId="7260FF9F" w14:textId="77777777" w:rsidR="00816FD4" w:rsidRPr="00816FD4" w:rsidRDefault="00816FD4" w:rsidP="00816FD4">
      <w:pPr>
        <w:numPr>
          <w:ilvl w:val="0"/>
          <w:numId w:val="9"/>
        </w:numPr>
        <w:tabs>
          <w:tab w:val="left" w:pos="1276"/>
        </w:tabs>
        <w:ind w:left="0" w:firstLine="993"/>
        <w:contextualSpacing/>
        <w:jc w:val="both"/>
        <w:rPr>
          <w:spacing w:val="-2"/>
          <w:sz w:val="24"/>
          <w:szCs w:val="24"/>
          <w:lang w:eastAsia="en-US"/>
        </w:rPr>
      </w:pPr>
      <w:r w:rsidRPr="00816FD4">
        <w:rPr>
          <w:spacing w:val="-2"/>
          <w:sz w:val="24"/>
          <w:szCs w:val="24"/>
          <w:lang w:eastAsia="en-US"/>
        </w:rPr>
        <w:t>За КПКВК МБ 1115012 «Проведення навчально-тренувальних зборів і змагань з неолімпійських видів спорту» збільшено призначення по загальному фонду на суму 50 000,00 грн для придбання нагородної атрибутики із неолімпійських видів спорту.</w:t>
      </w:r>
    </w:p>
    <w:p w14:paraId="0E3B6DD3" w14:textId="77777777" w:rsidR="00816FD4" w:rsidRPr="00816FD4" w:rsidRDefault="00816FD4" w:rsidP="00816FD4">
      <w:pPr>
        <w:numPr>
          <w:ilvl w:val="0"/>
          <w:numId w:val="9"/>
        </w:numPr>
        <w:tabs>
          <w:tab w:val="left" w:pos="1276"/>
        </w:tabs>
        <w:ind w:left="0" w:firstLine="993"/>
        <w:contextualSpacing/>
        <w:jc w:val="both"/>
        <w:rPr>
          <w:spacing w:val="-2"/>
          <w:sz w:val="24"/>
          <w:szCs w:val="24"/>
          <w:lang w:eastAsia="en-US"/>
        </w:rPr>
      </w:pPr>
      <w:r w:rsidRPr="00816FD4">
        <w:rPr>
          <w:spacing w:val="-2"/>
          <w:sz w:val="24"/>
          <w:szCs w:val="24"/>
          <w:lang w:eastAsia="en-US"/>
        </w:rPr>
        <w:t>За КПКВК МБ 1115031 «Розвиток здібностей у дітей та молоді з фізичної культури та спорту комунальними дитячо-юнацькими спортивними школами» для належного функціонування дитячо-юнацьких спортивних шкіл збільшено призначення на суму 1 935 086,00 грн, з них:</w:t>
      </w:r>
    </w:p>
    <w:p w14:paraId="18F10342" w14:textId="77777777" w:rsidR="00816FD4" w:rsidRPr="00816FD4" w:rsidRDefault="00816FD4" w:rsidP="00816FD4">
      <w:pPr>
        <w:widowControl/>
        <w:numPr>
          <w:ilvl w:val="1"/>
          <w:numId w:val="9"/>
        </w:numPr>
        <w:tabs>
          <w:tab w:val="left" w:pos="851"/>
        </w:tabs>
        <w:autoSpaceDE/>
        <w:autoSpaceDN/>
        <w:adjustRightInd/>
        <w:ind w:left="0" w:firstLine="993"/>
        <w:contextualSpacing/>
        <w:jc w:val="both"/>
        <w:rPr>
          <w:spacing w:val="-2"/>
          <w:sz w:val="24"/>
          <w:szCs w:val="24"/>
          <w:lang w:eastAsia="en-US"/>
        </w:rPr>
      </w:pPr>
      <w:r w:rsidRPr="00816FD4">
        <w:rPr>
          <w:spacing w:val="-2"/>
          <w:sz w:val="24"/>
          <w:szCs w:val="24"/>
          <w:lang w:eastAsia="en-US"/>
        </w:rPr>
        <w:t>Для дитячо-юнацької спортивної школи №1 збільшено призначення по загальному фонду на суму 210 000,00 грн, а саме: для оплати послуг (внесення гумових гранул на футбольне поле під штучним покриттям) на суму 10 000,00 грн та для придбання гумових гранул на суму 200 000,00 гривень.</w:t>
      </w:r>
    </w:p>
    <w:p w14:paraId="7116B904" w14:textId="77777777" w:rsidR="00816FD4" w:rsidRPr="00816FD4" w:rsidRDefault="00816FD4" w:rsidP="00816FD4">
      <w:pPr>
        <w:widowControl/>
        <w:numPr>
          <w:ilvl w:val="1"/>
          <w:numId w:val="9"/>
        </w:numPr>
        <w:tabs>
          <w:tab w:val="left" w:pos="851"/>
        </w:tabs>
        <w:autoSpaceDE/>
        <w:autoSpaceDN/>
        <w:adjustRightInd/>
        <w:ind w:left="0" w:firstLine="993"/>
        <w:contextualSpacing/>
        <w:jc w:val="both"/>
        <w:rPr>
          <w:spacing w:val="-2"/>
          <w:sz w:val="24"/>
          <w:szCs w:val="24"/>
          <w:lang w:eastAsia="en-US"/>
        </w:rPr>
      </w:pPr>
      <w:r w:rsidRPr="00816FD4">
        <w:rPr>
          <w:spacing w:val="-2"/>
          <w:sz w:val="24"/>
          <w:szCs w:val="24"/>
          <w:lang w:eastAsia="en-US"/>
        </w:rPr>
        <w:t>Для дитячо-юнацької спортивної школи №3 збільшено призначення на суму 1 086 126,00 грн, в т. ч. на:</w:t>
      </w:r>
    </w:p>
    <w:p w14:paraId="0FC4B795" w14:textId="77777777" w:rsidR="00816FD4" w:rsidRPr="00816FD4" w:rsidRDefault="00816FD4" w:rsidP="00816FD4">
      <w:pPr>
        <w:widowControl/>
        <w:numPr>
          <w:ilvl w:val="0"/>
          <w:numId w:val="10"/>
        </w:numPr>
        <w:tabs>
          <w:tab w:val="left" w:pos="1276"/>
        </w:tabs>
        <w:autoSpaceDE/>
        <w:autoSpaceDN/>
        <w:adjustRightInd/>
        <w:ind w:left="0" w:firstLine="1134"/>
        <w:contextualSpacing/>
        <w:jc w:val="both"/>
        <w:rPr>
          <w:spacing w:val="-2"/>
          <w:sz w:val="24"/>
          <w:szCs w:val="24"/>
          <w:lang w:eastAsia="en-US"/>
        </w:rPr>
      </w:pPr>
      <w:r w:rsidRPr="00816FD4">
        <w:rPr>
          <w:spacing w:val="-2"/>
          <w:sz w:val="24"/>
          <w:szCs w:val="24"/>
          <w:lang w:eastAsia="en-US"/>
        </w:rPr>
        <w:t>оплату послуг (крім комунальних) по навчально-тренувальних зборах для відділення баскетболу - 200 000,00 гривень;</w:t>
      </w:r>
    </w:p>
    <w:p w14:paraId="08C37C9D" w14:textId="77777777" w:rsidR="00816FD4" w:rsidRPr="00816FD4" w:rsidRDefault="00816FD4" w:rsidP="00816FD4">
      <w:pPr>
        <w:widowControl/>
        <w:numPr>
          <w:ilvl w:val="0"/>
          <w:numId w:val="10"/>
        </w:numPr>
        <w:tabs>
          <w:tab w:val="left" w:pos="1276"/>
        </w:tabs>
        <w:autoSpaceDE/>
        <w:autoSpaceDN/>
        <w:adjustRightInd/>
        <w:ind w:left="0" w:firstLine="1134"/>
        <w:contextualSpacing/>
        <w:jc w:val="both"/>
        <w:rPr>
          <w:spacing w:val="-2"/>
          <w:sz w:val="24"/>
          <w:szCs w:val="24"/>
          <w:lang w:eastAsia="en-US"/>
        </w:rPr>
      </w:pPr>
      <w:r w:rsidRPr="00816FD4">
        <w:rPr>
          <w:spacing w:val="-2"/>
          <w:sz w:val="24"/>
          <w:szCs w:val="24"/>
          <w:lang w:eastAsia="en-US"/>
        </w:rPr>
        <w:t>поточний ремонт та налаштування спортивного табло з частковою заміною плат керування - 42 500,00 гривень;</w:t>
      </w:r>
    </w:p>
    <w:p w14:paraId="4E905053" w14:textId="77777777" w:rsidR="00816FD4" w:rsidRPr="00816FD4" w:rsidRDefault="00816FD4" w:rsidP="00816FD4">
      <w:pPr>
        <w:widowControl/>
        <w:numPr>
          <w:ilvl w:val="0"/>
          <w:numId w:val="10"/>
        </w:numPr>
        <w:tabs>
          <w:tab w:val="left" w:pos="1276"/>
        </w:tabs>
        <w:autoSpaceDE/>
        <w:autoSpaceDN/>
        <w:adjustRightInd/>
        <w:ind w:left="0" w:firstLine="1134"/>
        <w:contextualSpacing/>
        <w:jc w:val="both"/>
        <w:rPr>
          <w:spacing w:val="-2"/>
          <w:sz w:val="24"/>
          <w:szCs w:val="24"/>
          <w:lang w:eastAsia="en-US"/>
        </w:rPr>
      </w:pPr>
      <w:r w:rsidRPr="00816FD4">
        <w:rPr>
          <w:spacing w:val="-2"/>
          <w:sz w:val="24"/>
          <w:szCs w:val="24"/>
          <w:lang w:eastAsia="en-US"/>
        </w:rPr>
        <w:t>поточний ремонт спортивного майданчика по вул. Тернопільська, 34 – 45 677,00 гривень;</w:t>
      </w:r>
    </w:p>
    <w:p w14:paraId="11667053" w14:textId="77777777" w:rsidR="00816FD4" w:rsidRPr="00816FD4" w:rsidRDefault="00816FD4" w:rsidP="00816FD4">
      <w:pPr>
        <w:widowControl/>
        <w:numPr>
          <w:ilvl w:val="0"/>
          <w:numId w:val="10"/>
        </w:numPr>
        <w:tabs>
          <w:tab w:val="left" w:pos="1276"/>
        </w:tabs>
        <w:autoSpaceDE/>
        <w:autoSpaceDN/>
        <w:adjustRightInd/>
        <w:ind w:left="0" w:firstLine="1134"/>
        <w:contextualSpacing/>
        <w:jc w:val="both"/>
        <w:rPr>
          <w:spacing w:val="-2"/>
          <w:sz w:val="24"/>
          <w:szCs w:val="24"/>
          <w:lang w:eastAsia="en-US"/>
        </w:rPr>
      </w:pPr>
      <w:r w:rsidRPr="00816FD4">
        <w:rPr>
          <w:spacing w:val="-2"/>
          <w:sz w:val="24"/>
          <w:szCs w:val="24"/>
          <w:lang w:eastAsia="en-US"/>
        </w:rPr>
        <w:t>проведення робіт на об'єкті "Благоустрій футбольного поля ДЮСШ №3 з облаштуванням захисної (</w:t>
      </w:r>
      <w:proofErr w:type="spellStart"/>
      <w:r w:rsidRPr="00816FD4">
        <w:rPr>
          <w:spacing w:val="-2"/>
          <w:sz w:val="24"/>
          <w:szCs w:val="24"/>
          <w:lang w:eastAsia="en-US"/>
        </w:rPr>
        <w:t>стрілоуловлюючої</w:t>
      </w:r>
      <w:proofErr w:type="spellEnd"/>
      <w:r w:rsidRPr="00816FD4">
        <w:rPr>
          <w:spacing w:val="-2"/>
          <w:sz w:val="24"/>
          <w:szCs w:val="24"/>
          <w:lang w:eastAsia="en-US"/>
        </w:rPr>
        <w:t xml:space="preserve">) стінки по вул. </w:t>
      </w:r>
      <w:proofErr w:type="spellStart"/>
      <w:r w:rsidRPr="00816FD4">
        <w:rPr>
          <w:spacing w:val="-2"/>
          <w:sz w:val="24"/>
          <w:szCs w:val="24"/>
          <w:lang w:eastAsia="en-US"/>
        </w:rPr>
        <w:t>Прибузька</w:t>
      </w:r>
      <w:proofErr w:type="spellEnd"/>
      <w:r w:rsidRPr="00816FD4">
        <w:rPr>
          <w:spacing w:val="-2"/>
          <w:sz w:val="24"/>
          <w:szCs w:val="24"/>
          <w:lang w:eastAsia="en-US"/>
        </w:rPr>
        <w:t>, 3/1 в м. Хмельницький"– 657 075,00 гривень.</w:t>
      </w:r>
    </w:p>
    <w:p w14:paraId="21EFD069" w14:textId="77777777" w:rsidR="00816FD4" w:rsidRPr="00816FD4" w:rsidRDefault="00816FD4" w:rsidP="00816FD4">
      <w:pPr>
        <w:tabs>
          <w:tab w:val="left" w:pos="1560"/>
        </w:tabs>
        <w:ind w:firstLine="709"/>
        <w:jc w:val="both"/>
        <w:rPr>
          <w:spacing w:val="-2"/>
          <w:sz w:val="24"/>
          <w:szCs w:val="24"/>
        </w:rPr>
      </w:pPr>
      <w:r w:rsidRPr="00816FD4">
        <w:rPr>
          <w:spacing w:val="-2"/>
          <w:sz w:val="24"/>
          <w:szCs w:val="24"/>
          <w:lang w:eastAsia="en-US"/>
        </w:rPr>
        <w:t xml:space="preserve">А також по спеціальному фонду (бюджет розвитку) збільшено призначення на суму </w:t>
      </w:r>
      <w:r w:rsidRPr="00816FD4">
        <w:rPr>
          <w:spacing w:val="-2"/>
          <w:sz w:val="24"/>
          <w:szCs w:val="24"/>
        </w:rPr>
        <w:t xml:space="preserve">140 874,00 грн для придбання мобільних баскетбольних </w:t>
      </w:r>
      <w:proofErr w:type="spellStart"/>
      <w:r w:rsidRPr="00816FD4">
        <w:rPr>
          <w:spacing w:val="-2"/>
          <w:sz w:val="24"/>
          <w:szCs w:val="24"/>
        </w:rPr>
        <w:t>стійок</w:t>
      </w:r>
      <w:proofErr w:type="spellEnd"/>
      <w:r w:rsidRPr="00816FD4">
        <w:rPr>
          <w:spacing w:val="-2"/>
          <w:sz w:val="24"/>
          <w:szCs w:val="24"/>
        </w:rPr>
        <w:t>.</w:t>
      </w:r>
    </w:p>
    <w:p w14:paraId="081AFEBA" w14:textId="77777777" w:rsidR="00816FD4" w:rsidRPr="00816FD4" w:rsidRDefault="00816FD4" w:rsidP="00816FD4">
      <w:pPr>
        <w:widowControl/>
        <w:numPr>
          <w:ilvl w:val="1"/>
          <w:numId w:val="9"/>
        </w:numPr>
        <w:tabs>
          <w:tab w:val="left" w:pos="851"/>
        </w:tabs>
        <w:autoSpaceDE/>
        <w:autoSpaceDN/>
        <w:adjustRightInd/>
        <w:ind w:left="0" w:firstLine="993"/>
        <w:contextualSpacing/>
        <w:jc w:val="both"/>
        <w:rPr>
          <w:spacing w:val="-2"/>
          <w:sz w:val="24"/>
          <w:szCs w:val="24"/>
          <w:lang w:eastAsia="en-US"/>
        </w:rPr>
      </w:pPr>
      <w:r w:rsidRPr="00816FD4">
        <w:rPr>
          <w:spacing w:val="-2"/>
          <w:sz w:val="24"/>
          <w:szCs w:val="24"/>
          <w:lang w:eastAsia="en-US"/>
        </w:rPr>
        <w:t>Для дитячо-юнацької спортивної школи №4 збільшено призначення по загальному фонду  на суму 150 000,00 грн для придбання будівельних матеріалів та інструментів для ремонту власними силами.</w:t>
      </w:r>
    </w:p>
    <w:p w14:paraId="0EAAC9FD" w14:textId="77777777" w:rsidR="00816FD4" w:rsidRPr="00816FD4" w:rsidRDefault="00816FD4" w:rsidP="00816FD4">
      <w:pPr>
        <w:widowControl/>
        <w:numPr>
          <w:ilvl w:val="1"/>
          <w:numId w:val="9"/>
        </w:numPr>
        <w:tabs>
          <w:tab w:val="left" w:pos="851"/>
        </w:tabs>
        <w:autoSpaceDE/>
        <w:autoSpaceDN/>
        <w:adjustRightInd/>
        <w:ind w:left="0" w:firstLine="993"/>
        <w:contextualSpacing/>
        <w:jc w:val="both"/>
        <w:rPr>
          <w:spacing w:val="-2"/>
          <w:sz w:val="24"/>
          <w:szCs w:val="24"/>
          <w:lang w:eastAsia="en-US"/>
        </w:rPr>
      </w:pPr>
      <w:r w:rsidRPr="00816FD4">
        <w:rPr>
          <w:spacing w:val="-2"/>
          <w:sz w:val="24"/>
          <w:szCs w:val="24"/>
          <w:lang w:eastAsia="en-US"/>
        </w:rPr>
        <w:t>Для дитячо-юнацької спортивної школи «Авангард» збільшено призначення на суму 488 960,00 грн, в т. ч.:</w:t>
      </w:r>
    </w:p>
    <w:p w14:paraId="4913AD07" w14:textId="77777777" w:rsidR="00816FD4" w:rsidRPr="00816FD4" w:rsidRDefault="00816FD4" w:rsidP="00816FD4">
      <w:pPr>
        <w:widowControl/>
        <w:numPr>
          <w:ilvl w:val="0"/>
          <w:numId w:val="10"/>
        </w:numPr>
        <w:tabs>
          <w:tab w:val="left" w:pos="1276"/>
        </w:tabs>
        <w:autoSpaceDE/>
        <w:autoSpaceDN/>
        <w:adjustRightInd/>
        <w:ind w:left="0" w:firstLine="1134"/>
        <w:contextualSpacing/>
        <w:jc w:val="both"/>
        <w:rPr>
          <w:spacing w:val="-2"/>
          <w:sz w:val="24"/>
          <w:szCs w:val="24"/>
          <w:lang w:eastAsia="en-US"/>
        </w:rPr>
      </w:pPr>
      <w:r w:rsidRPr="00816FD4">
        <w:rPr>
          <w:spacing w:val="-2"/>
          <w:sz w:val="24"/>
          <w:szCs w:val="24"/>
          <w:lang w:eastAsia="en-US"/>
        </w:rPr>
        <w:t>по загальному фонду на суму 79 360,00 грн для придбання куль пневматичних та матеріалів для ремонту електромереж власними силами;</w:t>
      </w:r>
    </w:p>
    <w:p w14:paraId="12E1AF47" w14:textId="77777777" w:rsidR="00816FD4" w:rsidRPr="00816FD4" w:rsidRDefault="00816FD4" w:rsidP="00816FD4">
      <w:pPr>
        <w:widowControl/>
        <w:numPr>
          <w:ilvl w:val="0"/>
          <w:numId w:val="10"/>
        </w:numPr>
        <w:tabs>
          <w:tab w:val="left" w:pos="1276"/>
        </w:tabs>
        <w:autoSpaceDE/>
        <w:autoSpaceDN/>
        <w:adjustRightInd/>
        <w:ind w:left="0" w:firstLine="1134"/>
        <w:contextualSpacing/>
        <w:jc w:val="both"/>
        <w:rPr>
          <w:spacing w:val="-2"/>
          <w:sz w:val="24"/>
          <w:szCs w:val="24"/>
          <w:lang w:eastAsia="en-US"/>
        </w:rPr>
      </w:pPr>
      <w:r w:rsidRPr="00816FD4">
        <w:rPr>
          <w:spacing w:val="-2"/>
          <w:sz w:val="24"/>
          <w:szCs w:val="24"/>
          <w:lang w:eastAsia="en-US"/>
        </w:rPr>
        <w:lastRenderedPageBreak/>
        <w:t>по спеціальному фонду (бюджет розвитку) на суму 409 600,00 грн для придбання пістолета спортивного пневматичного (4 шт.) та костюма стрілецького (2 шт.).</w:t>
      </w:r>
    </w:p>
    <w:p w14:paraId="770DE013" w14:textId="77777777" w:rsidR="00816FD4" w:rsidRPr="00816FD4" w:rsidRDefault="00816FD4" w:rsidP="00816FD4">
      <w:pPr>
        <w:widowControl/>
        <w:numPr>
          <w:ilvl w:val="0"/>
          <w:numId w:val="9"/>
        </w:numPr>
        <w:tabs>
          <w:tab w:val="left" w:pos="1276"/>
        </w:tabs>
        <w:autoSpaceDE/>
        <w:autoSpaceDN/>
        <w:adjustRightInd/>
        <w:ind w:left="0" w:firstLine="992"/>
        <w:contextualSpacing/>
        <w:jc w:val="both"/>
        <w:rPr>
          <w:spacing w:val="-2"/>
          <w:sz w:val="24"/>
          <w:szCs w:val="24"/>
          <w:lang w:eastAsia="en-US"/>
        </w:rPr>
      </w:pPr>
      <w:r w:rsidRPr="00816FD4">
        <w:rPr>
          <w:spacing w:val="-2"/>
          <w:sz w:val="24"/>
          <w:szCs w:val="24"/>
          <w:lang w:eastAsia="en-US"/>
        </w:rPr>
        <w:t xml:space="preserve">За КПКВК МБ 1115063 «Забезпечення діяльності централізованої бухгалтерії» збільшено призначення по спеціальному фонду (бюджет розвитку) на суму 21 000,00 грн для придбання </w:t>
      </w:r>
      <w:proofErr w:type="spellStart"/>
      <w:r w:rsidRPr="00816FD4">
        <w:rPr>
          <w:spacing w:val="-2"/>
          <w:sz w:val="24"/>
          <w:szCs w:val="24"/>
          <w:lang w:eastAsia="en-US"/>
        </w:rPr>
        <w:t>комп</w:t>
      </w:r>
      <w:proofErr w:type="spellEnd"/>
      <w:r w:rsidRPr="00AE3731">
        <w:rPr>
          <w:spacing w:val="-2"/>
          <w:sz w:val="24"/>
          <w:szCs w:val="24"/>
          <w:lang w:val="ru-RU" w:eastAsia="en-US"/>
        </w:rPr>
        <w:t>’</w:t>
      </w:r>
      <w:proofErr w:type="spellStart"/>
      <w:r w:rsidRPr="00816FD4">
        <w:rPr>
          <w:spacing w:val="-2"/>
          <w:sz w:val="24"/>
          <w:szCs w:val="24"/>
          <w:lang w:eastAsia="en-US"/>
        </w:rPr>
        <w:t>ютера</w:t>
      </w:r>
      <w:proofErr w:type="spellEnd"/>
      <w:r w:rsidRPr="00816FD4">
        <w:rPr>
          <w:spacing w:val="-2"/>
          <w:sz w:val="24"/>
          <w:szCs w:val="24"/>
          <w:lang w:eastAsia="en-US"/>
        </w:rPr>
        <w:t xml:space="preserve"> в комплекті.</w:t>
      </w:r>
    </w:p>
    <w:p w14:paraId="6A5A3C53" w14:textId="77777777" w:rsidR="00816FD4" w:rsidRPr="00816FD4" w:rsidRDefault="00816FD4" w:rsidP="00816FD4">
      <w:pPr>
        <w:numPr>
          <w:ilvl w:val="0"/>
          <w:numId w:val="9"/>
        </w:numPr>
        <w:tabs>
          <w:tab w:val="left" w:pos="1276"/>
        </w:tabs>
        <w:ind w:left="0" w:firstLine="992"/>
        <w:contextualSpacing/>
        <w:jc w:val="both"/>
        <w:rPr>
          <w:spacing w:val="-2"/>
          <w:sz w:val="24"/>
          <w:szCs w:val="24"/>
          <w:lang w:eastAsia="en-US"/>
        </w:rPr>
      </w:pPr>
      <w:r w:rsidRPr="00816FD4">
        <w:rPr>
          <w:spacing w:val="-2"/>
          <w:sz w:val="24"/>
          <w:szCs w:val="24"/>
          <w:lang w:eastAsia="en-US"/>
        </w:rPr>
        <w:t>За КПКВК МБ 1115061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збільшено призначення по загальному фонду на суму 49 600,00 грн для придбання нагородної атрибутики.</w:t>
      </w:r>
    </w:p>
    <w:p w14:paraId="22C92D12" w14:textId="77777777" w:rsidR="00816FD4" w:rsidRPr="00816FD4" w:rsidRDefault="00816FD4" w:rsidP="00816FD4">
      <w:pPr>
        <w:widowControl/>
        <w:numPr>
          <w:ilvl w:val="0"/>
          <w:numId w:val="9"/>
        </w:numPr>
        <w:tabs>
          <w:tab w:val="left" w:pos="1276"/>
        </w:tabs>
        <w:autoSpaceDE/>
        <w:autoSpaceDN/>
        <w:adjustRightInd/>
        <w:ind w:left="0" w:firstLine="993"/>
        <w:contextualSpacing/>
        <w:jc w:val="both"/>
        <w:rPr>
          <w:spacing w:val="-2"/>
          <w:sz w:val="24"/>
          <w:szCs w:val="24"/>
          <w:lang w:eastAsia="en-US"/>
        </w:rPr>
      </w:pPr>
      <w:r w:rsidRPr="00816FD4">
        <w:rPr>
          <w:spacing w:val="-2"/>
          <w:sz w:val="24"/>
          <w:szCs w:val="24"/>
          <w:lang w:eastAsia="en-US"/>
        </w:rPr>
        <w:t xml:space="preserve">За КПКВК МБ 1113132 «Створення умов для творчого, інтелектуального, духовного та фізичного розвитку дітей та молоді за місцем їх проживання» для міського Центру по роботі з дітьми та підлітками за місцем проживання здійснено перерозподіл коштів, а саме: </w:t>
      </w:r>
    </w:p>
    <w:p w14:paraId="1AD2DB1E" w14:textId="77777777" w:rsidR="00816FD4" w:rsidRPr="00816FD4" w:rsidRDefault="00816FD4" w:rsidP="00816FD4">
      <w:pPr>
        <w:widowControl/>
        <w:numPr>
          <w:ilvl w:val="0"/>
          <w:numId w:val="10"/>
        </w:numPr>
        <w:tabs>
          <w:tab w:val="left" w:pos="1276"/>
        </w:tabs>
        <w:autoSpaceDE/>
        <w:autoSpaceDN/>
        <w:adjustRightInd/>
        <w:ind w:left="0" w:firstLine="1134"/>
        <w:contextualSpacing/>
        <w:jc w:val="both"/>
        <w:rPr>
          <w:spacing w:val="-2"/>
          <w:sz w:val="24"/>
          <w:szCs w:val="24"/>
          <w:lang w:eastAsia="en-US"/>
        </w:rPr>
      </w:pPr>
      <w:r w:rsidRPr="00816FD4">
        <w:rPr>
          <w:spacing w:val="-2"/>
          <w:sz w:val="24"/>
          <w:szCs w:val="24"/>
          <w:lang w:eastAsia="en-US"/>
        </w:rPr>
        <w:t>по спеціальному фонду (власні надходження ознака доходу 25010300) збільшено призначення на суму 26 000,00 грн для придбання обладнання і предметів довгострокового користування (системні блоки), за рахунок зменшення відповідних призначень з придбання предметів, матеріалів, обладнання та інвентарю;</w:t>
      </w:r>
    </w:p>
    <w:p w14:paraId="262CBDA1" w14:textId="77777777" w:rsidR="00816FD4" w:rsidRPr="00816FD4" w:rsidRDefault="00816FD4" w:rsidP="00816FD4">
      <w:pPr>
        <w:widowControl/>
        <w:numPr>
          <w:ilvl w:val="0"/>
          <w:numId w:val="10"/>
        </w:numPr>
        <w:tabs>
          <w:tab w:val="left" w:pos="1276"/>
        </w:tabs>
        <w:autoSpaceDE/>
        <w:autoSpaceDN/>
        <w:adjustRightInd/>
        <w:ind w:left="0" w:firstLine="1134"/>
        <w:contextualSpacing/>
        <w:jc w:val="both"/>
        <w:rPr>
          <w:spacing w:val="-2"/>
          <w:sz w:val="24"/>
          <w:szCs w:val="24"/>
          <w:lang w:eastAsia="en-US"/>
        </w:rPr>
      </w:pPr>
      <w:r w:rsidRPr="00816FD4">
        <w:rPr>
          <w:spacing w:val="-2"/>
          <w:sz w:val="24"/>
          <w:szCs w:val="24"/>
          <w:lang w:eastAsia="en-US"/>
        </w:rPr>
        <w:t xml:space="preserve">по спеціальному фонду (бюджет розвитку) збільшено призначення на суму 12 000,00 грн для придбання обладнання і предметів довгострокового користування (принтер), за рахунок зменшення відповідних призначень по загальному фонду з придбання предметів, матеріалів, обладнання та інвентарю. </w:t>
      </w:r>
    </w:p>
    <w:p w14:paraId="613911E1" w14:textId="77777777" w:rsidR="001F1820" w:rsidRDefault="001F1820" w:rsidP="00484678">
      <w:pPr>
        <w:pStyle w:val="13"/>
        <w:jc w:val="center"/>
        <w:rPr>
          <w:rFonts w:ascii="Times New Roman" w:hAnsi="Times New Roman" w:cs="Times New Roman"/>
          <w:b/>
          <w:sz w:val="24"/>
          <w:szCs w:val="24"/>
        </w:rPr>
      </w:pPr>
    </w:p>
    <w:p w14:paraId="20C8EC54" w14:textId="77777777" w:rsidR="00FD25E0" w:rsidRDefault="00FD25E0" w:rsidP="00FD25E0">
      <w:pPr>
        <w:shd w:val="clear" w:color="auto" w:fill="FFFFFF"/>
        <w:jc w:val="center"/>
        <w:rPr>
          <w:b/>
          <w:bCs/>
          <w:spacing w:val="3"/>
          <w:sz w:val="24"/>
          <w:szCs w:val="24"/>
        </w:rPr>
      </w:pPr>
      <w:r w:rsidRPr="003B1E7E">
        <w:rPr>
          <w:b/>
          <w:bCs/>
          <w:i/>
          <w:spacing w:val="3"/>
          <w:sz w:val="24"/>
          <w:szCs w:val="24"/>
          <w:u w:val="single"/>
        </w:rPr>
        <w:t>Управління культури і туризму Хмельницької міської рад</w:t>
      </w:r>
      <w:r w:rsidRPr="003B1E7E">
        <w:rPr>
          <w:b/>
          <w:bCs/>
          <w:spacing w:val="3"/>
          <w:sz w:val="24"/>
          <w:szCs w:val="24"/>
        </w:rPr>
        <w:t>и</w:t>
      </w:r>
    </w:p>
    <w:p w14:paraId="10D93C89" w14:textId="77777777" w:rsidR="00186BA6" w:rsidRPr="003B1E7E" w:rsidRDefault="00186BA6" w:rsidP="00FD25E0">
      <w:pPr>
        <w:shd w:val="clear" w:color="auto" w:fill="FFFFFF"/>
        <w:jc w:val="center"/>
        <w:rPr>
          <w:b/>
          <w:bCs/>
          <w:spacing w:val="3"/>
          <w:sz w:val="24"/>
          <w:szCs w:val="24"/>
        </w:rPr>
      </w:pPr>
    </w:p>
    <w:p w14:paraId="571F13C7" w14:textId="77777777" w:rsidR="00FD25E0" w:rsidRPr="00D23175" w:rsidRDefault="00FD25E0" w:rsidP="00FD25E0">
      <w:pPr>
        <w:ind w:firstLine="684"/>
        <w:jc w:val="both"/>
        <w:rPr>
          <w:sz w:val="24"/>
          <w:szCs w:val="24"/>
        </w:rPr>
      </w:pPr>
      <w:r w:rsidRPr="00D23175">
        <w:rPr>
          <w:sz w:val="24"/>
          <w:szCs w:val="24"/>
        </w:rPr>
        <w:t>По головному розпоряднику бюджетні призначення збільшено на суму 989</w:t>
      </w:r>
      <w:r>
        <w:rPr>
          <w:sz w:val="24"/>
          <w:szCs w:val="24"/>
        </w:rPr>
        <w:t> </w:t>
      </w:r>
      <w:r w:rsidRPr="00D23175">
        <w:rPr>
          <w:sz w:val="24"/>
          <w:szCs w:val="24"/>
        </w:rPr>
        <w:t>98</w:t>
      </w:r>
      <w:r>
        <w:rPr>
          <w:sz w:val="24"/>
          <w:szCs w:val="24"/>
        </w:rPr>
        <w:t>0,00</w:t>
      </w:r>
      <w:r w:rsidRPr="00D23175">
        <w:rPr>
          <w:sz w:val="24"/>
          <w:szCs w:val="24"/>
        </w:rPr>
        <w:t xml:space="preserve"> грн </w:t>
      </w:r>
      <w:r>
        <w:rPr>
          <w:sz w:val="24"/>
          <w:szCs w:val="24"/>
        </w:rPr>
        <w:t>за рахунок перевиконання дохідної частини</w:t>
      </w:r>
      <w:r w:rsidRPr="00D23175">
        <w:rPr>
          <w:sz w:val="24"/>
          <w:szCs w:val="24"/>
        </w:rPr>
        <w:t xml:space="preserve"> та </w:t>
      </w:r>
      <w:proofErr w:type="spellStart"/>
      <w:r w:rsidRPr="00D23175">
        <w:rPr>
          <w:sz w:val="24"/>
          <w:szCs w:val="24"/>
        </w:rPr>
        <w:t>розподілено</w:t>
      </w:r>
      <w:proofErr w:type="spellEnd"/>
      <w:r w:rsidRPr="00D23175">
        <w:rPr>
          <w:sz w:val="24"/>
          <w:szCs w:val="24"/>
        </w:rPr>
        <w:t xml:space="preserve"> за наступними пріоритетами:</w:t>
      </w:r>
    </w:p>
    <w:p w14:paraId="5E469B26" w14:textId="5C9F6E2E" w:rsidR="00FD25E0" w:rsidRPr="009904C3" w:rsidRDefault="00FD25E0" w:rsidP="00FD25E0">
      <w:pPr>
        <w:ind w:firstLine="684"/>
        <w:jc w:val="both"/>
        <w:rPr>
          <w:sz w:val="24"/>
          <w:szCs w:val="24"/>
        </w:rPr>
      </w:pPr>
      <w:r w:rsidRPr="009904C3">
        <w:rPr>
          <w:sz w:val="24"/>
          <w:szCs w:val="24"/>
        </w:rPr>
        <w:t>1. За КПКВК МБ 1011080 «Надання спеціалізованої освіти мистецькими школами» збільшено призначення на суму 59</w:t>
      </w:r>
      <w:r>
        <w:rPr>
          <w:sz w:val="24"/>
          <w:szCs w:val="24"/>
        </w:rPr>
        <w:t> </w:t>
      </w:r>
      <w:r w:rsidRPr="009904C3">
        <w:rPr>
          <w:sz w:val="24"/>
          <w:szCs w:val="24"/>
        </w:rPr>
        <w:t>50</w:t>
      </w:r>
      <w:r>
        <w:rPr>
          <w:sz w:val="24"/>
          <w:szCs w:val="24"/>
        </w:rPr>
        <w:t>0,00</w:t>
      </w:r>
      <w:r w:rsidRPr="009904C3">
        <w:rPr>
          <w:sz w:val="24"/>
          <w:szCs w:val="24"/>
        </w:rPr>
        <w:t xml:space="preserve"> грн на оплату послуг з впровадження системи оповіщення (встановлення системи «Тривожна кнопка»)</w:t>
      </w:r>
      <w:r w:rsidR="003E2699">
        <w:rPr>
          <w:sz w:val="24"/>
          <w:szCs w:val="24"/>
        </w:rPr>
        <w:t xml:space="preserve"> для мистецьких шкіл</w:t>
      </w:r>
      <w:r w:rsidRPr="009904C3">
        <w:rPr>
          <w:sz w:val="24"/>
          <w:szCs w:val="24"/>
        </w:rPr>
        <w:t>.</w:t>
      </w:r>
    </w:p>
    <w:p w14:paraId="55BAE32F" w14:textId="77777777" w:rsidR="00FD25E0" w:rsidRPr="004C6F8B" w:rsidRDefault="00FD25E0" w:rsidP="00FD25E0">
      <w:pPr>
        <w:ind w:firstLine="684"/>
        <w:jc w:val="both"/>
        <w:rPr>
          <w:sz w:val="24"/>
          <w:szCs w:val="24"/>
        </w:rPr>
      </w:pPr>
      <w:r w:rsidRPr="004C6F8B">
        <w:rPr>
          <w:sz w:val="24"/>
          <w:szCs w:val="24"/>
        </w:rPr>
        <w:t>2. За КПКВК МБ 1014030 «Забезпечення діяльності бібліотек» збільшено призначення на 540</w:t>
      </w:r>
      <w:r>
        <w:rPr>
          <w:sz w:val="24"/>
          <w:szCs w:val="24"/>
        </w:rPr>
        <w:t> 000,00</w:t>
      </w:r>
      <w:r w:rsidRPr="004C6F8B">
        <w:rPr>
          <w:sz w:val="24"/>
          <w:szCs w:val="24"/>
        </w:rPr>
        <w:t xml:space="preserve"> грн, з них на:</w:t>
      </w:r>
    </w:p>
    <w:p w14:paraId="7DAA6EDE" w14:textId="77777777" w:rsidR="00FD25E0" w:rsidRPr="004C6F8B" w:rsidRDefault="00FD25E0" w:rsidP="00FD25E0">
      <w:pPr>
        <w:ind w:firstLine="684"/>
        <w:jc w:val="both"/>
        <w:rPr>
          <w:sz w:val="24"/>
          <w:szCs w:val="24"/>
        </w:rPr>
      </w:pPr>
      <w:r w:rsidRPr="004C6F8B">
        <w:rPr>
          <w:sz w:val="24"/>
          <w:szCs w:val="24"/>
        </w:rPr>
        <w:t>- придбання книг та періодичних видань для поповнення бібліотечного фонду – 500 000,00 гривень;</w:t>
      </w:r>
    </w:p>
    <w:p w14:paraId="0E6C30F7" w14:textId="77777777" w:rsidR="00FD25E0" w:rsidRPr="00687157" w:rsidRDefault="00FD25E0" w:rsidP="00FD25E0">
      <w:pPr>
        <w:ind w:firstLine="684"/>
        <w:jc w:val="both"/>
        <w:rPr>
          <w:sz w:val="24"/>
          <w:szCs w:val="24"/>
        </w:rPr>
      </w:pPr>
      <w:r w:rsidRPr="00687157">
        <w:rPr>
          <w:sz w:val="24"/>
          <w:szCs w:val="24"/>
        </w:rPr>
        <w:t xml:space="preserve">- виготовлення електронних технічних паспортів і оформлення земельних ділянок у постійне користування для бібліотек-філій в </w:t>
      </w:r>
      <w:proofErr w:type="spellStart"/>
      <w:r w:rsidRPr="00687157">
        <w:rPr>
          <w:sz w:val="24"/>
          <w:szCs w:val="24"/>
        </w:rPr>
        <w:t>старостинських</w:t>
      </w:r>
      <w:proofErr w:type="spellEnd"/>
      <w:r w:rsidRPr="00687157">
        <w:rPr>
          <w:sz w:val="24"/>
          <w:szCs w:val="24"/>
        </w:rPr>
        <w:t xml:space="preserve"> округах – 40</w:t>
      </w:r>
      <w:r>
        <w:rPr>
          <w:sz w:val="24"/>
          <w:szCs w:val="24"/>
        </w:rPr>
        <w:t xml:space="preserve"> 000</w:t>
      </w:r>
      <w:r w:rsidRPr="00687157">
        <w:rPr>
          <w:sz w:val="24"/>
          <w:szCs w:val="24"/>
        </w:rPr>
        <w:t>,00 гривень.</w:t>
      </w:r>
    </w:p>
    <w:p w14:paraId="679F2003" w14:textId="77777777" w:rsidR="00FD25E0" w:rsidRPr="00AC2237" w:rsidRDefault="00FD25E0" w:rsidP="00FD25E0">
      <w:pPr>
        <w:ind w:firstLine="709"/>
        <w:jc w:val="both"/>
        <w:rPr>
          <w:sz w:val="24"/>
          <w:szCs w:val="24"/>
        </w:rPr>
      </w:pPr>
      <w:r>
        <w:rPr>
          <w:sz w:val="24"/>
          <w:szCs w:val="24"/>
        </w:rPr>
        <w:t>3</w:t>
      </w:r>
      <w:r w:rsidRPr="00AC2237">
        <w:rPr>
          <w:sz w:val="24"/>
          <w:szCs w:val="24"/>
        </w:rPr>
        <w:t>. За КПКВК МБ 1014060 «Забезпечення діяльності палаців і будинків культури, клубів, центрів дозвілля та інших клубних закладів» збільшено призначення на 390</w:t>
      </w:r>
      <w:r>
        <w:rPr>
          <w:sz w:val="24"/>
          <w:szCs w:val="24"/>
        </w:rPr>
        <w:t> </w:t>
      </w:r>
      <w:r w:rsidRPr="00AC2237">
        <w:rPr>
          <w:sz w:val="24"/>
          <w:szCs w:val="24"/>
        </w:rPr>
        <w:t>48</w:t>
      </w:r>
      <w:r>
        <w:rPr>
          <w:sz w:val="24"/>
          <w:szCs w:val="24"/>
        </w:rPr>
        <w:t>0,00</w:t>
      </w:r>
      <w:r w:rsidRPr="00AC2237">
        <w:rPr>
          <w:sz w:val="24"/>
          <w:szCs w:val="24"/>
        </w:rPr>
        <w:t> грн, в т. ч. на:</w:t>
      </w:r>
    </w:p>
    <w:p w14:paraId="5E9BFA57" w14:textId="77777777" w:rsidR="00FD25E0" w:rsidRPr="00AF3D1E" w:rsidRDefault="00FD25E0" w:rsidP="00FD25E0">
      <w:pPr>
        <w:jc w:val="both"/>
        <w:rPr>
          <w:sz w:val="24"/>
          <w:szCs w:val="24"/>
        </w:rPr>
      </w:pPr>
      <w:r w:rsidRPr="00AF3D1E">
        <w:rPr>
          <w:sz w:val="24"/>
          <w:szCs w:val="24"/>
        </w:rPr>
        <w:t>- поточн</w:t>
      </w:r>
      <w:r>
        <w:rPr>
          <w:sz w:val="24"/>
          <w:szCs w:val="24"/>
        </w:rPr>
        <w:t>ий</w:t>
      </w:r>
      <w:r w:rsidRPr="00AF3D1E">
        <w:rPr>
          <w:sz w:val="24"/>
          <w:szCs w:val="24"/>
        </w:rPr>
        <w:t xml:space="preserve"> ремонт </w:t>
      </w:r>
      <w:r>
        <w:rPr>
          <w:sz w:val="24"/>
          <w:szCs w:val="24"/>
        </w:rPr>
        <w:t>(</w:t>
      </w:r>
      <w:r w:rsidRPr="00AF3D1E">
        <w:rPr>
          <w:sz w:val="24"/>
          <w:szCs w:val="24"/>
        </w:rPr>
        <w:t>стягування будівлі</w:t>
      </w:r>
      <w:r>
        <w:rPr>
          <w:sz w:val="24"/>
          <w:szCs w:val="24"/>
        </w:rPr>
        <w:t>)</w:t>
      </w:r>
      <w:r w:rsidRPr="00AF3D1E">
        <w:rPr>
          <w:sz w:val="24"/>
          <w:szCs w:val="24"/>
        </w:rPr>
        <w:t xml:space="preserve"> та </w:t>
      </w:r>
      <w:r>
        <w:rPr>
          <w:sz w:val="24"/>
          <w:szCs w:val="24"/>
        </w:rPr>
        <w:t>поточний ремонт електромережі в центрі культури і дозвілля</w:t>
      </w:r>
      <w:r w:rsidRPr="00AF3D1E">
        <w:rPr>
          <w:sz w:val="24"/>
          <w:szCs w:val="24"/>
        </w:rPr>
        <w:t xml:space="preserve"> с. </w:t>
      </w:r>
      <w:proofErr w:type="spellStart"/>
      <w:r w:rsidRPr="00AF3D1E">
        <w:rPr>
          <w:sz w:val="24"/>
          <w:szCs w:val="24"/>
        </w:rPr>
        <w:t>Копистин</w:t>
      </w:r>
      <w:proofErr w:type="spellEnd"/>
      <w:r w:rsidRPr="00AF3D1E">
        <w:rPr>
          <w:sz w:val="24"/>
          <w:szCs w:val="24"/>
        </w:rPr>
        <w:t xml:space="preserve">  – 235 480,00 грн;</w:t>
      </w:r>
    </w:p>
    <w:p w14:paraId="20DFC0FC" w14:textId="77777777" w:rsidR="00FD25E0" w:rsidRPr="00D42602" w:rsidRDefault="00FD25E0" w:rsidP="00FD25E0">
      <w:pPr>
        <w:jc w:val="both"/>
        <w:rPr>
          <w:sz w:val="24"/>
          <w:szCs w:val="24"/>
        </w:rPr>
      </w:pPr>
      <w:r w:rsidRPr="00D42602">
        <w:rPr>
          <w:sz w:val="24"/>
          <w:szCs w:val="24"/>
        </w:rPr>
        <w:t xml:space="preserve">- поточний ремонт (утеплення віконних відкосів) в приміщенні центру культури і дозвілля с. </w:t>
      </w:r>
      <w:proofErr w:type="spellStart"/>
      <w:r w:rsidRPr="00D42602">
        <w:rPr>
          <w:sz w:val="24"/>
          <w:szCs w:val="24"/>
        </w:rPr>
        <w:t>Масівці</w:t>
      </w:r>
      <w:proofErr w:type="spellEnd"/>
      <w:r w:rsidRPr="00D42602">
        <w:rPr>
          <w:sz w:val="24"/>
          <w:szCs w:val="24"/>
        </w:rPr>
        <w:t xml:space="preserve"> за адресою: </w:t>
      </w:r>
      <w:proofErr w:type="spellStart"/>
      <w:r w:rsidRPr="00D42602">
        <w:rPr>
          <w:sz w:val="24"/>
          <w:szCs w:val="24"/>
        </w:rPr>
        <w:t>с.Масівці</w:t>
      </w:r>
      <w:proofErr w:type="spellEnd"/>
      <w:r w:rsidRPr="00D42602">
        <w:rPr>
          <w:sz w:val="24"/>
          <w:szCs w:val="24"/>
        </w:rPr>
        <w:t xml:space="preserve"> </w:t>
      </w:r>
      <w:proofErr w:type="spellStart"/>
      <w:r w:rsidRPr="00D42602">
        <w:rPr>
          <w:sz w:val="24"/>
          <w:szCs w:val="24"/>
        </w:rPr>
        <w:t>вул</w:t>
      </w:r>
      <w:proofErr w:type="spellEnd"/>
      <w:r w:rsidRPr="00D42602">
        <w:rPr>
          <w:sz w:val="24"/>
          <w:szCs w:val="24"/>
        </w:rPr>
        <w:t xml:space="preserve"> Центральна 43, філія центру культури і дозвілля с. </w:t>
      </w:r>
      <w:proofErr w:type="spellStart"/>
      <w:r w:rsidRPr="00D42602">
        <w:rPr>
          <w:sz w:val="24"/>
          <w:szCs w:val="24"/>
        </w:rPr>
        <w:t>Масівці</w:t>
      </w:r>
      <w:proofErr w:type="spellEnd"/>
      <w:r w:rsidRPr="00D42602">
        <w:rPr>
          <w:sz w:val="24"/>
          <w:szCs w:val="24"/>
        </w:rPr>
        <w:t xml:space="preserve"> в с. Богданівці за адресою с. </w:t>
      </w:r>
      <w:r>
        <w:rPr>
          <w:sz w:val="24"/>
          <w:szCs w:val="24"/>
        </w:rPr>
        <w:t xml:space="preserve">Богданівці вул. Миру,18 </w:t>
      </w:r>
      <w:r w:rsidRPr="00D42602">
        <w:rPr>
          <w:sz w:val="24"/>
          <w:szCs w:val="24"/>
        </w:rPr>
        <w:t>– 100 000,00 грн;</w:t>
      </w:r>
    </w:p>
    <w:p w14:paraId="42FB542B" w14:textId="0C0E01E4" w:rsidR="00FD25E0" w:rsidRPr="00775E1C" w:rsidRDefault="00FD25E0" w:rsidP="00FD25E0">
      <w:pPr>
        <w:jc w:val="both"/>
        <w:rPr>
          <w:sz w:val="24"/>
          <w:szCs w:val="24"/>
        </w:rPr>
      </w:pPr>
      <w:r w:rsidRPr="00775E1C">
        <w:rPr>
          <w:sz w:val="24"/>
          <w:szCs w:val="24"/>
        </w:rPr>
        <w:t xml:space="preserve">- витрати </w:t>
      </w:r>
      <w:r w:rsidR="006A0AB5">
        <w:rPr>
          <w:sz w:val="24"/>
          <w:szCs w:val="24"/>
        </w:rPr>
        <w:t xml:space="preserve">на оплату </w:t>
      </w:r>
      <w:r w:rsidR="001B3810">
        <w:rPr>
          <w:sz w:val="24"/>
          <w:szCs w:val="24"/>
        </w:rPr>
        <w:t xml:space="preserve">послуг </w:t>
      </w:r>
      <w:r w:rsidRPr="00775E1C">
        <w:rPr>
          <w:sz w:val="24"/>
          <w:szCs w:val="24"/>
        </w:rPr>
        <w:t xml:space="preserve">з управління </w:t>
      </w:r>
      <w:proofErr w:type="spellStart"/>
      <w:r w:rsidRPr="00775E1C">
        <w:rPr>
          <w:sz w:val="24"/>
          <w:szCs w:val="24"/>
        </w:rPr>
        <w:t>багатовартирним</w:t>
      </w:r>
      <w:proofErr w:type="spellEnd"/>
      <w:r w:rsidRPr="00775E1C">
        <w:rPr>
          <w:sz w:val="24"/>
          <w:szCs w:val="24"/>
        </w:rPr>
        <w:t xml:space="preserve"> будинком </w:t>
      </w:r>
      <w:r w:rsidR="003E2699">
        <w:rPr>
          <w:sz w:val="24"/>
          <w:szCs w:val="24"/>
        </w:rPr>
        <w:t xml:space="preserve">для міського культурно-мистецького центру «Ветеран» </w:t>
      </w:r>
      <w:r w:rsidRPr="00775E1C">
        <w:rPr>
          <w:sz w:val="24"/>
          <w:szCs w:val="24"/>
        </w:rPr>
        <w:t>– 15 000,00 грн;</w:t>
      </w:r>
    </w:p>
    <w:p w14:paraId="3ED8E08B" w14:textId="77777777" w:rsidR="00FD25E0" w:rsidRPr="00775E1C" w:rsidRDefault="00FD25E0" w:rsidP="00FD25E0">
      <w:pPr>
        <w:jc w:val="both"/>
        <w:rPr>
          <w:sz w:val="24"/>
          <w:szCs w:val="24"/>
        </w:rPr>
      </w:pPr>
      <w:r>
        <w:rPr>
          <w:sz w:val="24"/>
          <w:szCs w:val="24"/>
        </w:rPr>
        <w:t>-</w:t>
      </w:r>
      <w:r w:rsidRPr="00775E1C">
        <w:rPr>
          <w:sz w:val="24"/>
          <w:szCs w:val="24"/>
        </w:rPr>
        <w:t xml:space="preserve">виготовлення електронних технічних паспортів на будівлі клубних закладів у </w:t>
      </w:r>
      <w:proofErr w:type="spellStart"/>
      <w:r w:rsidRPr="00775E1C">
        <w:rPr>
          <w:sz w:val="24"/>
          <w:szCs w:val="24"/>
        </w:rPr>
        <w:t>старостинських</w:t>
      </w:r>
      <w:proofErr w:type="spellEnd"/>
      <w:r w:rsidRPr="00775E1C">
        <w:rPr>
          <w:sz w:val="24"/>
          <w:szCs w:val="24"/>
        </w:rPr>
        <w:t xml:space="preserve"> округах – 40 000,00 гривень.</w:t>
      </w:r>
    </w:p>
    <w:p w14:paraId="212B160E" w14:textId="77777777" w:rsidR="00FD25E0" w:rsidRPr="003B1E7E" w:rsidRDefault="00FD25E0" w:rsidP="00FD25E0">
      <w:pPr>
        <w:widowControl/>
        <w:tabs>
          <w:tab w:val="left" w:pos="1134"/>
        </w:tabs>
        <w:autoSpaceDE/>
        <w:adjustRightInd/>
        <w:ind w:left="-142"/>
        <w:jc w:val="both"/>
        <w:rPr>
          <w:sz w:val="24"/>
          <w:szCs w:val="24"/>
          <w:highlight w:val="yellow"/>
          <w:lang w:eastAsia="en-US"/>
        </w:rPr>
      </w:pPr>
    </w:p>
    <w:p w14:paraId="0D8211E6" w14:textId="77777777" w:rsidR="00FD25E0" w:rsidRDefault="00FD25E0" w:rsidP="00FD25E0">
      <w:pPr>
        <w:shd w:val="clear" w:color="auto" w:fill="FFFFFF"/>
        <w:ind w:left="2251"/>
        <w:jc w:val="both"/>
        <w:rPr>
          <w:b/>
          <w:bCs/>
          <w:spacing w:val="-7"/>
          <w:sz w:val="24"/>
          <w:szCs w:val="24"/>
        </w:rPr>
      </w:pPr>
      <w:r w:rsidRPr="00B218F2">
        <w:rPr>
          <w:b/>
          <w:bCs/>
          <w:spacing w:val="-7"/>
          <w:sz w:val="24"/>
          <w:szCs w:val="24"/>
        </w:rPr>
        <w:t>Соціальний захист та соціальне забезпечення</w:t>
      </w:r>
    </w:p>
    <w:p w14:paraId="78F41208" w14:textId="77777777" w:rsidR="00186BA6" w:rsidRPr="00B218F2" w:rsidRDefault="00186BA6" w:rsidP="00FD25E0">
      <w:pPr>
        <w:shd w:val="clear" w:color="auto" w:fill="FFFFFF"/>
        <w:ind w:left="2251"/>
        <w:jc w:val="both"/>
        <w:rPr>
          <w:b/>
          <w:bCs/>
          <w:spacing w:val="-7"/>
          <w:sz w:val="24"/>
          <w:szCs w:val="24"/>
        </w:rPr>
      </w:pPr>
    </w:p>
    <w:p w14:paraId="51F55FBF" w14:textId="77777777" w:rsidR="00FD25E0" w:rsidRDefault="00FD25E0" w:rsidP="00FD25E0">
      <w:pPr>
        <w:shd w:val="clear" w:color="auto" w:fill="FFFFFF"/>
        <w:ind w:left="10" w:right="5"/>
        <w:jc w:val="both"/>
        <w:rPr>
          <w:spacing w:val="5"/>
          <w:sz w:val="24"/>
          <w:szCs w:val="24"/>
        </w:rPr>
      </w:pPr>
      <w:r w:rsidRPr="00B218F2">
        <w:rPr>
          <w:spacing w:val="5"/>
          <w:sz w:val="24"/>
          <w:szCs w:val="24"/>
        </w:rPr>
        <w:t xml:space="preserve">         </w:t>
      </w:r>
      <w:r>
        <w:rPr>
          <w:spacing w:val="5"/>
          <w:sz w:val="24"/>
          <w:szCs w:val="24"/>
        </w:rPr>
        <w:t xml:space="preserve"> </w:t>
      </w:r>
      <w:r w:rsidRPr="006D5FDB">
        <w:rPr>
          <w:sz w:val="24"/>
          <w:szCs w:val="24"/>
        </w:rPr>
        <w:t xml:space="preserve">По головному розпоряднику </w:t>
      </w:r>
      <w:r w:rsidRPr="00B218F2">
        <w:rPr>
          <w:spacing w:val="5"/>
          <w:sz w:val="24"/>
          <w:szCs w:val="24"/>
        </w:rPr>
        <w:t>управлінню праці та соціального захисту населення Хмельницької міської ради</w:t>
      </w:r>
      <w:r>
        <w:rPr>
          <w:spacing w:val="5"/>
          <w:sz w:val="24"/>
          <w:szCs w:val="24"/>
        </w:rPr>
        <w:t xml:space="preserve"> загалом збільшено призначення на суму 34 577 534,79 грн, в т. ч. за рахунок вільного залишку, який утворився станом на 01.01.2025р. – </w:t>
      </w:r>
      <w:r>
        <w:rPr>
          <w:spacing w:val="5"/>
          <w:sz w:val="24"/>
          <w:szCs w:val="24"/>
        </w:rPr>
        <w:lastRenderedPageBreak/>
        <w:t>16 268 530,97 грн</w:t>
      </w:r>
      <w:r w:rsidRPr="00B218F2">
        <w:rPr>
          <w:spacing w:val="5"/>
          <w:sz w:val="24"/>
          <w:szCs w:val="24"/>
        </w:rPr>
        <w:t xml:space="preserve"> </w:t>
      </w:r>
      <w:r>
        <w:rPr>
          <w:spacing w:val="5"/>
          <w:sz w:val="24"/>
          <w:szCs w:val="24"/>
        </w:rPr>
        <w:t>та перевиконання дохідної частини – 18 309 003,82 гривень.</w:t>
      </w:r>
    </w:p>
    <w:p w14:paraId="4D670F42" w14:textId="77777777" w:rsidR="00FD25E0" w:rsidRPr="00A070EA" w:rsidRDefault="00FD25E0" w:rsidP="00FD25E0">
      <w:pPr>
        <w:shd w:val="clear" w:color="auto" w:fill="FFFFFF"/>
        <w:ind w:right="5"/>
        <w:jc w:val="both"/>
        <w:rPr>
          <w:sz w:val="24"/>
          <w:szCs w:val="24"/>
        </w:rPr>
      </w:pPr>
      <w:r>
        <w:rPr>
          <w:sz w:val="24"/>
          <w:szCs w:val="24"/>
        </w:rPr>
        <w:t xml:space="preserve">           </w:t>
      </w:r>
      <w:r w:rsidRPr="00A070EA">
        <w:rPr>
          <w:sz w:val="24"/>
          <w:szCs w:val="24"/>
        </w:rPr>
        <w:t>За КПКВКМБ 0813104 «Забезпечення соціальними послугами за місцем проживання громадян, які не здатні до самообслуговування у зв</w:t>
      </w:r>
      <w:r w:rsidRPr="00A070EA">
        <w:rPr>
          <w:sz w:val="24"/>
          <w:szCs w:val="24"/>
          <w:lang w:val="ru-MD"/>
        </w:rPr>
        <w:t>`</w:t>
      </w:r>
      <w:proofErr w:type="spellStart"/>
      <w:r w:rsidRPr="00A070EA">
        <w:rPr>
          <w:sz w:val="24"/>
          <w:szCs w:val="24"/>
        </w:rPr>
        <w:t>язку</w:t>
      </w:r>
      <w:proofErr w:type="spellEnd"/>
      <w:r w:rsidRPr="00A070EA">
        <w:rPr>
          <w:sz w:val="24"/>
          <w:szCs w:val="24"/>
        </w:rPr>
        <w:t xml:space="preserve"> з похилим віком, хворобою, інвалідністю»  для забезпечення діяльності територіального центру збільшено призначення на суму 2 168 100,00 грн  - для придбання продуктових наборів в кількості 3000 штук.</w:t>
      </w:r>
    </w:p>
    <w:p w14:paraId="05C12DE6" w14:textId="77777777" w:rsidR="00FD25E0" w:rsidRPr="00192714" w:rsidRDefault="00FD25E0" w:rsidP="00FD25E0">
      <w:pPr>
        <w:shd w:val="clear" w:color="auto" w:fill="FFFFFF"/>
        <w:ind w:right="5" w:firstLine="708"/>
        <w:jc w:val="both"/>
        <w:rPr>
          <w:spacing w:val="2"/>
          <w:sz w:val="24"/>
          <w:szCs w:val="24"/>
        </w:rPr>
      </w:pPr>
      <w:r w:rsidRPr="00A070EA">
        <w:rPr>
          <w:sz w:val="24"/>
          <w:szCs w:val="24"/>
        </w:rPr>
        <w:t>За КПКВКМБ 0813105 «</w:t>
      </w:r>
      <w:r w:rsidRPr="00A070EA">
        <w:rPr>
          <w:spacing w:val="2"/>
          <w:sz w:val="24"/>
          <w:szCs w:val="24"/>
        </w:rPr>
        <w:t>Надання реабілітаційних послуг особам з інвалідністю та дітям з інвалідністю</w:t>
      </w:r>
      <w:r w:rsidRPr="00A070EA">
        <w:rPr>
          <w:sz w:val="24"/>
          <w:szCs w:val="24"/>
        </w:rPr>
        <w:t xml:space="preserve">  </w:t>
      </w:r>
      <w:r>
        <w:rPr>
          <w:spacing w:val="2"/>
          <w:sz w:val="24"/>
          <w:szCs w:val="24"/>
        </w:rPr>
        <w:t>та дітям з інвалідністю»</w:t>
      </w:r>
      <w:r w:rsidRPr="00A070EA">
        <w:rPr>
          <w:spacing w:val="2"/>
          <w:sz w:val="24"/>
          <w:szCs w:val="24"/>
        </w:rPr>
        <w:t xml:space="preserve"> для Хмельницького міського центру комплексної реабілітації дітей з інвалідністю «Школа життя» збільшено призначення на суму 50 067,26 грн для придбання металопластикової конструкції для відокремлення зони для облаштування медичного кабінету.</w:t>
      </w:r>
      <w:r w:rsidRPr="00A070EA">
        <w:rPr>
          <w:sz w:val="24"/>
          <w:szCs w:val="24"/>
        </w:rPr>
        <w:t xml:space="preserve">       </w:t>
      </w:r>
    </w:p>
    <w:p w14:paraId="5F0A78A4" w14:textId="77777777" w:rsidR="00FD25E0" w:rsidRPr="00A070EA" w:rsidRDefault="00FD25E0" w:rsidP="00FD25E0">
      <w:pPr>
        <w:shd w:val="clear" w:color="auto" w:fill="FFFFFF"/>
        <w:ind w:right="5" w:firstLine="708"/>
        <w:jc w:val="both"/>
        <w:rPr>
          <w:sz w:val="24"/>
          <w:szCs w:val="24"/>
        </w:rPr>
      </w:pPr>
      <w:r w:rsidRPr="00A070EA">
        <w:rPr>
          <w:sz w:val="24"/>
          <w:szCs w:val="24"/>
        </w:rPr>
        <w:t xml:space="preserve">  За</w:t>
      </w:r>
      <w:r w:rsidRPr="00A070EA">
        <w:rPr>
          <w:spacing w:val="2"/>
          <w:sz w:val="24"/>
          <w:szCs w:val="24"/>
        </w:rPr>
        <w:t xml:space="preserve"> КПКВКМБ 0813241 «Надання реабілітаційних послуг особам з інвалідністю та дітям з інвалідністю» збільшено призначення на суму </w:t>
      </w:r>
      <w:r>
        <w:rPr>
          <w:spacing w:val="2"/>
          <w:sz w:val="24"/>
          <w:szCs w:val="24"/>
        </w:rPr>
        <w:t>2 836 208,53</w:t>
      </w:r>
      <w:r w:rsidRPr="00A070EA">
        <w:rPr>
          <w:spacing w:val="2"/>
          <w:sz w:val="24"/>
          <w:szCs w:val="24"/>
        </w:rPr>
        <w:t xml:space="preserve"> гривень:</w:t>
      </w:r>
    </w:p>
    <w:p w14:paraId="2FC30C3D" w14:textId="77777777" w:rsidR="00FD25E0" w:rsidRPr="00DA4FF0" w:rsidRDefault="00FD25E0" w:rsidP="00FD25E0">
      <w:pPr>
        <w:shd w:val="clear" w:color="auto" w:fill="FFFFFF"/>
        <w:ind w:right="5"/>
        <w:jc w:val="both"/>
        <w:rPr>
          <w:sz w:val="24"/>
          <w:szCs w:val="24"/>
        </w:rPr>
      </w:pPr>
      <w:r>
        <w:rPr>
          <w:sz w:val="24"/>
          <w:szCs w:val="24"/>
        </w:rPr>
        <w:t xml:space="preserve">- </w:t>
      </w:r>
      <w:r w:rsidRPr="00DA4FF0">
        <w:rPr>
          <w:sz w:val="24"/>
          <w:szCs w:val="24"/>
        </w:rPr>
        <w:t xml:space="preserve">для Рекреаційного центру «Берег надії» - збільшено призначення в сумі 135 000,00 грн, а саме: </w:t>
      </w:r>
    </w:p>
    <w:p w14:paraId="68B93FC6" w14:textId="77777777" w:rsidR="00FD25E0" w:rsidRPr="00A070EA" w:rsidRDefault="00FD25E0" w:rsidP="00FD25E0">
      <w:pPr>
        <w:shd w:val="clear" w:color="auto" w:fill="FFFFFF"/>
        <w:ind w:right="5"/>
        <w:jc w:val="both"/>
        <w:rPr>
          <w:sz w:val="24"/>
          <w:szCs w:val="24"/>
        </w:rPr>
      </w:pPr>
      <w:r w:rsidRPr="00A070EA">
        <w:rPr>
          <w:sz w:val="24"/>
          <w:szCs w:val="24"/>
        </w:rPr>
        <w:t xml:space="preserve">      * на оплату послуг з забезпечення доступності до території та приміщення центру з встановленням автоматичних воріт та системи відеоспостереження – 100 000,00грн;</w:t>
      </w:r>
    </w:p>
    <w:p w14:paraId="25D070F0" w14:textId="77777777" w:rsidR="00FD25E0" w:rsidRPr="00A070EA" w:rsidRDefault="00FD25E0" w:rsidP="00FD25E0">
      <w:pPr>
        <w:shd w:val="clear" w:color="auto" w:fill="FFFFFF"/>
        <w:ind w:right="5"/>
        <w:jc w:val="both"/>
        <w:rPr>
          <w:sz w:val="24"/>
          <w:szCs w:val="24"/>
        </w:rPr>
      </w:pPr>
      <w:r w:rsidRPr="00A070EA">
        <w:rPr>
          <w:sz w:val="24"/>
          <w:szCs w:val="24"/>
        </w:rPr>
        <w:t xml:space="preserve">      * підвищення кваліфікації працівників із </w:t>
      </w:r>
      <w:proofErr w:type="spellStart"/>
      <w:r w:rsidRPr="00A070EA">
        <w:rPr>
          <w:sz w:val="24"/>
          <w:szCs w:val="24"/>
        </w:rPr>
        <w:t>видачею</w:t>
      </w:r>
      <w:proofErr w:type="spellEnd"/>
      <w:r w:rsidRPr="00A070EA">
        <w:rPr>
          <w:sz w:val="24"/>
          <w:szCs w:val="24"/>
        </w:rPr>
        <w:t xml:space="preserve"> сертифікату – 35 000,00 гривень.</w:t>
      </w:r>
    </w:p>
    <w:p w14:paraId="48897124" w14:textId="77777777" w:rsidR="00FD25E0" w:rsidRPr="00DA4FF0" w:rsidRDefault="00FD25E0" w:rsidP="00FD25E0">
      <w:pPr>
        <w:shd w:val="clear" w:color="auto" w:fill="FFFFFF"/>
        <w:ind w:right="5"/>
        <w:jc w:val="both"/>
        <w:rPr>
          <w:spacing w:val="2"/>
          <w:sz w:val="24"/>
          <w:szCs w:val="24"/>
        </w:rPr>
      </w:pPr>
      <w:r>
        <w:rPr>
          <w:sz w:val="24"/>
          <w:szCs w:val="24"/>
        </w:rPr>
        <w:t xml:space="preserve">- </w:t>
      </w:r>
      <w:r w:rsidRPr="00DA4FF0">
        <w:rPr>
          <w:sz w:val="24"/>
          <w:szCs w:val="24"/>
        </w:rPr>
        <w:t xml:space="preserve">для </w:t>
      </w:r>
      <w:r w:rsidRPr="00DA4FF0">
        <w:rPr>
          <w:spacing w:val="2"/>
          <w:sz w:val="24"/>
          <w:szCs w:val="24"/>
        </w:rPr>
        <w:t xml:space="preserve">Хмельницького міського центру соціальної підтримки та адаптації збільшено призначення на суму 36 485,22 грн на оплату комунальних послуг (за рахунок вільного залишку іншої дотації з місцевого бюджету, який утворився </w:t>
      </w:r>
      <w:r w:rsidRPr="00DA4FF0">
        <w:rPr>
          <w:spacing w:val="5"/>
          <w:sz w:val="24"/>
          <w:szCs w:val="24"/>
        </w:rPr>
        <w:t>станом на 01.01.2025р.</w:t>
      </w:r>
      <w:r w:rsidRPr="00DA4FF0">
        <w:rPr>
          <w:spacing w:val="2"/>
          <w:sz w:val="24"/>
          <w:szCs w:val="24"/>
        </w:rPr>
        <w:t>).</w:t>
      </w:r>
    </w:p>
    <w:p w14:paraId="5BC656A1" w14:textId="77777777" w:rsidR="00FD25E0" w:rsidRPr="00DA4FF0" w:rsidRDefault="00FD25E0" w:rsidP="00FD25E0">
      <w:pPr>
        <w:shd w:val="clear" w:color="auto" w:fill="FFFFFF"/>
        <w:ind w:right="5"/>
        <w:jc w:val="both"/>
        <w:rPr>
          <w:spacing w:val="2"/>
          <w:sz w:val="24"/>
          <w:szCs w:val="24"/>
        </w:rPr>
      </w:pPr>
      <w:r>
        <w:rPr>
          <w:spacing w:val="2"/>
          <w:sz w:val="24"/>
          <w:szCs w:val="24"/>
        </w:rPr>
        <w:t xml:space="preserve">- </w:t>
      </w:r>
      <w:r w:rsidRPr="00DA4FF0">
        <w:rPr>
          <w:spacing w:val="2"/>
          <w:sz w:val="24"/>
          <w:szCs w:val="24"/>
        </w:rPr>
        <w:t>для Позаміського дитячого закладу оздоровлення та відпочинку «Чайка» збільшено призначення на суму 2</w:t>
      </w:r>
      <w:r>
        <w:rPr>
          <w:spacing w:val="2"/>
          <w:sz w:val="24"/>
          <w:szCs w:val="24"/>
        </w:rPr>
        <w:t> 664 723,31</w:t>
      </w:r>
      <w:r w:rsidRPr="00DA4FF0">
        <w:rPr>
          <w:spacing w:val="2"/>
          <w:sz w:val="24"/>
          <w:szCs w:val="24"/>
        </w:rPr>
        <w:t xml:space="preserve"> грн, а саме на:</w:t>
      </w:r>
    </w:p>
    <w:p w14:paraId="62F6558C"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xml:space="preserve">* проведення капітального ремонту зовнішніх мереж електропостачання Позаміського дитячого закладу оздоровлення та відпочинку «Чайка» Хмельницької міської ради по вул. Підлісна, 4/1, с. </w:t>
      </w:r>
      <w:proofErr w:type="spellStart"/>
      <w:r w:rsidRPr="003E2699">
        <w:rPr>
          <w:rFonts w:ascii="Times New Roman" w:hAnsi="Times New Roman"/>
          <w:spacing w:val="2"/>
          <w:sz w:val="24"/>
          <w:szCs w:val="24"/>
        </w:rPr>
        <w:t>Головчинці</w:t>
      </w:r>
      <w:proofErr w:type="spellEnd"/>
      <w:r w:rsidRPr="003E2699">
        <w:rPr>
          <w:rFonts w:ascii="Times New Roman" w:hAnsi="Times New Roman"/>
          <w:spacing w:val="2"/>
          <w:sz w:val="24"/>
          <w:szCs w:val="24"/>
        </w:rPr>
        <w:t xml:space="preserve"> Хмельницького району 1 772 263,00 грн;</w:t>
      </w:r>
    </w:p>
    <w:p w14:paraId="1F3CCDC1"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xml:space="preserve">* оплату комунальних та експлуатаційних послуг в новому </w:t>
      </w:r>
      <w:proofErr w:type="spellStart"/>
      <w:r w:rsidRPr="003E2699">
        <w:rPr>
          <w:rFonts w:ascii="Times New Roman" w:hAnsi="Times New Roman"/>
          <w:spacing w:val="2"/>
          <w:sz w:val="24"/>
          <w:szCs w:val="24"/>
        </w:rPr>
        <w:t>адмінприміщенні</w:t>
      </w:r>
      <w:proofErr w:type="spellEnd"/>
      <w:r w:rsidRPr="003E2699">
        <w:rPr>
          <w:rFonts w:ascii="Times New Roman" w:hAnsi="Times New Roman"/>
          <w:spacing w:val="2"/>
          <w:sz w:val="24"/>
          <w:szCs w:val="24"/>
        </w:rPr>
        <w:t xml:space="preserve"> 45 700,00 грн (в </w:t>
      </w:r>
      <w:proofErr w:type="spellStart"/>
      <w:r w:rsidRPr="003E2699">
        <w:rPr>
          <w:rFonts w:ascii="Times New Roman" w:hAnsi="Times New Roman"/>
          <w:spacing w:val="2"/>
          <w:sz w:val="24"/>
          <w:szCs w:val="24"/>
        </w:rPr>
        <w:t>т.ч</w:t>
      </w:r>
      <w:proofErr w:type="spellEnd"/>
      <w:r w:rsidRPr="003E2699">
        <w:rPr>
          <w:rFonts w:ascii="Times New Roman" w:hAnsi="Times New Roman"/>
          <w:spacing w:val="2"/>
          <w:sz w:val="24"/>
          <w:szCs w:val="24"/>
        </w:rPr>
        <w:t>. водопостачання та водовідведення 1 400,00 грн; опалення 13 300 грн; електроенергія 20 000,00 грн; експлуатаційні витрати 11 000,00 грн);</w:t>
      </w:r>
    </w:p>
    <w:p w14:paraId="7AAE1C2F"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xml:space="preserve">* придбання </w:t>
      </w:r>
      <w:proofErr w:type="spellStart"/>
      <w:r w:rsidRPr="003E2699">
        <w:rPr>
          <w:rFonts w:ascii="Times New Roman" w:hAnsi="Times New Roman"/>
          <w:spacing w:val="2"/>
          <w:sz w:val="24"/>
          <w:szCs w:val="24"/>
        </w:rPr>
        <w:t>бейсболок</w:t>
      </w:r>
      <w:proofErr w:type="spellEnd"/>
      <w:r w:rsidRPr="003E2699">
        <w:rPr>
          <w:rFonts w:ascii="Times New Roman" w:hAnsi="Times New Roman"/>
          <w:spacing w:val="2"/>
          <w:sz w:val="24"/>
          <w:szCs w:val="24"/>
        </w:rPr>
        <w:t xml:space="preserve"> у кількості 750 </w:t>
      </w:r>
      <w:proofErr w:type="spellStart"/>
      <w:r w:rsidRPr="003E2699">
        <w:rPr>
          <w:rFonts w:ascii="Times New Roman" w:hAnsi="Times New Roman"/>
          <w:spacing w:val="2"/>
          <w:sz w:val="24"/>
          <w:szCs w:val="24"/>
        </w:rPr>
        <w:t>шт</w:t>
      </w:r>
      <w:proofErr w:type="spellEnd"/>
      <w:r w:rsidRPr="003E2699">
        <w:rPr>
          <w:rFonts w:ascii="Times New Roman" w:hAnsi="Times New Roman"/>
          <w:spacing w:val="2"/>
          <w:sz w:val="24"/>
          <w:szCs w:val="24"/>
        </w:rPr>
        <w:t xml:space="preserve"> на суму 52 500,00 грн;</w:t>
      </w:r>
    </w:p>
    <w:p w14:paraId="047C2453"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xml:space="preserve">* послуги по друку на </w:t>
      </w:r>
      <w:proofErr w:type="spellStart"/>
      <w:r w:rsidRPr="003E2699">
        <w:rPr>
          <w:rFonts w:ascii="Times New Roman" w:hAnsi="Times New Roman"/>
          <w:spacing w:val="2"/>
          <w:sz w:val="24"/>
          <w:szCs w:val="24"/>
        </w:rPr>
        <w:t>бейсболках</w:t>
      </w:r>
      <w:proofErr w:type="spellEnd"/>
      <w:r w:rsidRPr="003E2699">
        <w:rPr>
          <w:rFonts w:ascii="Times New Roman" w:hAnsi="Times New Roman"/>
          <w:spacing w:val="2"/>
          <w:sz w:val="24"/>
          <w:szCs w:val="24"/>
        </w:rPr>
        <w:t xml:space="preserve"> – 26 250,00 грн;</w:t>
      </w:r>
    </w:p>
    <w:p w14:paraId="298A3156"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xml:space="preserve">* оплата послуг по </w:t>
      </w:r>
      <w:proofErr w:type="spellStart"/>
      <w:r w:rsidRPr="003E2699">
        <w:rPr>
          <w:rFonts w:ascii="Times New Roman" w:hAnsi="Times New Roman"/>
          <w:spacing w:val="2"/>
          <w:sz w:val="24"/>
          <w:szCs w:val="24"/>
        </w:rPr>
        <w:t>відеообстеженні</w:t>
      </w:r>
      <w:proofErr w:type="spellEnd"/>
      <w:r w:rsidRPr="003E2699">
        <w:rPr>
          <w:rFonts w:ascii="Times New Roman" w:hAnsi="Times New Roman"/>
          <w:spacing w:val="2"/>
          <w:sz w:val="24"/>
          <w:szCs w:val="24"/>
        </w:rPr>
        <w:t xml:space="preserve"> 2-х свердловин – 49 999,20 грн;</w:t>
      </w:r>
    </w:p>
    <w:p w14:paraId="35937806"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xml:space="preserve">* послуги з поточного ремонту свердловини №1 за адресою: 31533, Хмельницька область, Хмельницький район, с. </w:t>
      </w:r>
      <w:proofErr w:type="spellStart"/>
      <w:r w:rsidRPr="003E2699">
        <w:rPr>
          <w:rFonts w:ascii="Times New Roman" w:hAnsi="Times New Roman"/>
          <w:spacing w:val="2"/>
          <w:sz w:val="24"/>
          <w:szCs w:val="24"/>
        </w:rPr>
        <w:t>Головчинці</w:t>
      </w:r>
      <w:proofErr w:type="spellEnd"/>
      <w:r w:rsidRPr="003E2699">
        <w:rPr>
          <w:rFonts w:ascii="Times New Roman" w:hAnsi="Times New Roman"/>
          <w:spacing w:val="2"/>
          <w:sz w:val="24"/>
          <w:szCs w:val="24"/>
        </w:rPr>
        <w:t>, вул. Підлісна, 4/1 – 199 504,11 грн;</w:t>
      </w:r>
    </w:p>
    <w:p w14:paraId="75705877"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послуги охорони – 165 000,00грн;</w:t>
      </w:r>
    </w:p>
    <w:p w14:paraId="71FEC8B6"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xml:space="preserve">* послуги перевезення </w:t>
      </w:r>
      <w:proofErr w:type="spellStart"/>
      <w:r w:rsidRPr="003E2699">
        <w:rPr>
          <w:rFonts w:ascii="Times New Roman" w:hAnsi="Times New Roman"/>
          <w:spacing w:val="2"/>
          <w:sz w:val="24"/>
          <w:szCs w:val="24"/>
        </w:rPr>
        <w:t>Електротранс</w:t>
      </w:r>
      <w:proofErr w:type="spellEnd"/>
      <w:r w:rsidRPr="003E2699">
        <w:rPr>
          <w:rFonts w:ascii="Times New Roman" w:hAnsi="Times New Roman"/>
          <w:spacing w:val="2"/>
          <w:sz w:val="24"/>
          <w:szCs w:val="24"/>
        </w:rPr>
        <w:t xml:space="preserve"> – 132 000,00 грн;</w:t>
      </w:r>
    </w:p>
    <w:p w14:paraId="5666D524"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xml:space="preserve">* оплата послуг з </w:t>
      </w:r>
      <w:proofErr w:type="spellStart"/>
      <w:r w:rsidRPr="003E2699">
        <w:rPr>
          <w:rFonts w:ascii="Times New Roman" w:hAnsi="Times New Roman"/>
          <w:spacing w:val="2"/>
          <w:sz w:val="24"/>
          <w:szCs w:val="24"/>
        </w:rPr>
        <w:t>екскурсійнх</w:t>
      </w:r>
      <w:proofErr w:type="spellEnd"/>
      <w:r w:rsidRPr="003E2699">
        <w:rPr>
          <w:rFonts w:ascii="Times New Roman" w:hAnsi="Times New Roman"/>
          <w:spacing w:val="2"/>
          <w:sz w:val="24"/>
          <w:szCs w:val="24"/>
        </w:rPr>
        <w:t xml:space="preserve"> поїздок – 33 000,00 грн;</w:t>
      </w:r>
    </w:p>
    <w:p w14:paraId="420BBCFD"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xml:space="preserve">* послуги по встановленню </w:t>
      </w:r>
      <w:proofErr w:type="spellStart"/>
      <w:r w:rsidRPr="003E2699">
        <w:rPr>
          <w:rFonts w:ascii="Times New Roman" w:hAnsi="Times New Roman"/>
          <w:spacing w:val="2"/>
          <w:sz w:val="24"/>
          <w:szCs w:val="24"/>
        </w:rPr>
        <w:t>відеонагляду</w:t>
      </w:r>
      <w:proofErr w:type="spellEnd"/>
      <w:r w:rsidRPr="003E2699">
        <w:rPr>
          <w:rFonts w:ascii="Times New Roman" w:hAnsi="Times New Roman"/>
          <w:spacing w:val="2"/>
          <w:sz w:val="24"/>
          <w:szCs w:val="24"/>
        </w:rPr>
        <w:t xml:space="preserve"> – 150 000,00 грн;</w:t>
      </w:r>
    </w:p>
    <w:p w14:paraId="575E19DD" w14:textId="77777777" w:rsidR="00FD25E0" w:rsidRPr="003E2699" w:rsidRDefault="00FD25E0" w:rsidP="00FD25E0">
      <w:pPr>
        <w:pStyle w:val="af5"/>
        <w:shd w:val="clear" w:color="auto" w:fill="FFFFFF"/>
        <w:ind w:left="435" w:right="5"/>
        <w:jc w:val="both"/>
        <w:rPr>
          <w:rFonts w:ascii="Times New Roman" w:hAnsi="Times New Roman"/>
          <w:spacing w:val="2"/>
          <w:sz w:val="24"/>
          <w:szCs w:val="24"/>
        </w:rPr>
      </w:pPr>
      <w:r w:rsidRPr="003E2699">
        <w:rPr>
          <w:rFonts w:ascii="Times New Roman" w:hAnsi="Times New Roman"/>
          <w:spacing w:val="2"/>
          <w:sz w:val="24"/>
          <w:szCs w:val="24"/>
        </w:rPr>
        <w:t>* послуги по технічному обслуговуванню віконних конструкцій, регулювання дверних конструкцій, повна заміна стулкового ущільнювача  - 38 507,00 гривень.</w:t>
      </w:r>
    </w:p>
    <w:p w14:paraId="501318F6" w14:textId="77777777" w:rsidR="00FD25E0" w:rsidRPr="003E2699" w:rsidRDefault="00FD25E0" w:rsidP="003E2699">
      <w:pPr>
        <w:pStyle w:val="af5"/>
        <w:shd w:val="clear" w:color="auto" w:fill="FFFFFF"/>
        <w:spacing w:after="0" w:line="240" w:lineRule="auto"/>
        <w:ind w:left="0" w:right="6" w:firstLine="709"/>
        <w:jc w:val="both"/>
        <w:rPr>
          <w:rFonts w:ascii="Times New Roman" w:hAnsi="Times New Roman"/>
          <w:spacing w:val="2"/>
          <w:sz w:val="24"/>
          <w:szCs w:val="24"/>
        </w:rPr>
      </w:pPr>
      <w:r w:rsidRPr="003E2699">
        <w:rPr>
          <w:rFonts w:ascii="Times New Roman" w:hAnsi="Times New Roman"/>
          <w:sz w:val="24"/>
          <w:szCs w:val="24"/>
        </w:rPr>
        <w:t xml:space="preserve">  За</w:t>
      </w:r>
      <w:r w:rsidRPr="003E2699">
        <w:rPr>
          <w:rFonts w:ascii="Times New Roman" w:hAnsi="Times New Roman"/>
          <w:spacing w:val="2"/>
          <w:sz w:val="24"/>
          <w:szCs w:val="24"/>
        </w:rPr>
        <w:t xml:space="preserve"> КПКВКМБ 0813230 «Видатки, пов’язані з наданням підтримки внутрішньо переміщеним та/або евакуйованим особам у зв’язку із введенням воєнного стану» збільшено призначення по спеціальному фонду (бюджет розвитку) на суму 2 478 414,00 грн для Позаміського дитячого закладу оздоровлення та відпочинку «Чайка» спрямовано на:</w:t>
      </w:r>
    </w:p>
    <w:p w14:paraId="07B181DE" w14:textId="77777777" w:rsidR="00FD25E0" w:rsidRPr="00A00375" w:rsidRDefault="00FD25E0" w:rsidP="003E2699">
      <w:pPr>
        <w:shd w:val="clear" w:color="auto" w:fill="FFFFFF"/>
        <w:ind w:right="6"/>
        <w:jc w:val="both"/>
        <w:rPr>
          <w:spacing w:val="3"/>
          <w:sz w:val="24"/>
          <w:szCs w:val="24"/>
        </w:rPr>
      </w:pPr>
      <w:r w:rsidRPr="003E2699">
        <w:rPr>
          <w:spacing w:val="3"/>
          <w:sz w:val="24"/>
          <w:szCs w:val="24"/>
        </w:rPr>
        <w:t xml:space="preserve"> * коригування </w:t>
      </w:r>
      <w:proofErr w:type="spellStart"/>
      <w:r w:rsidRPr="003E2699">
        <w:rPr>
          <w:spacing w:val="3"/>
          <w:sz w:val="24"/>
          <w:szCs w:val="24"/>
        </w:rPr>
        <w:t>проєктно</w:t>
      </w:r>
      <w:proofErr w:type="spellEnd"/>
      <w:r w:rsidRPr="003E2699">
        <w:rPr>
          <w:spacing w:val="3"/>
          <w:sz w:val="24"/>
          <w:szCs w:val="24"/>
        </w:rPr>
        <w:t>-кошторисної документації по об'єкту "Реконструкція</w:t>
      </w:r>
      <w:r w:rsidRPr="00A00375">
        <w:rPr>
          <w:spacing w:val="3"/>
          <w:sz w:val="24"/>
          <w:szCs w:val="24"/>
        </w:rPr>
        <w:t xml:space="preserve"> системи зовнішньої каналізації з влаштуванням локальних очисних споруд Позаміського дитячого закладу оздоровлення та відпочинку "Чайка" Хмельницької міської ради, для облаштування місць тимчасового розміщення внутрішньо переміщених осіб, за адресою Хмельницька область, Хмельницький район, с. </w:t>
      </w:r>
      <w:proofErr w:type="spellStart"/>
      <w:r w:rsidRPr="00A00375">
        <w:rPr>
          <w:spacing w:val="3"/>
          <w:sz w:val="24"/>
          <w:szCs w:val="24"/>
        </w:rPr>
        <w:t>Головчинці</w:t>
      </w:r>
      <w:proofErr w:type="spellEnd"/>
      <w:r w:rsidRPr="00A00375">
        <w:rPr>
          <w:spacing w:val="3"/>
          <w:sz w:val="24"/>
          <w:szCs w:val="24"/>
        </w:rPr>
        <w:t>, вул. Підлісна, 4/1 – 180 000,00грн;</w:t>
      </w:r>
    </w:p>
    <w:p w14:paraId="3FCFD5B9" w14:textId="77777777" w:rsidR="00FD25E0" w:rsidRDefault="00FD25E0" w:rsidP="00FD25E0">
      <w:pPr>
        <w:shd w:val="clear" w:color="auto" w:fill="FFFFFF"/>
        <w:ind w:right="5"/>
        <w:jc w:val="both"/>
        <w:rPr>
          <w:spacing w:val="3"/>
          <w:sz w:val="24"/>
          <w:szCs w:val="24"/>
        </w:rPr>
      </w:pPr>
      <w:r w:rsidRPr="00A00375">
        <w:rPr>
          <w:spacing w:val="3"/>
          <w:sz w:val="24"/>
          <w:szCs w:val="24"/>
        </w:rPr>
        <w:t xml:space="preserve">* реконструкцію будівель за адресою Хмельницька область, Хмельницький район, с. </w:t>
      </w:r>
      <w:proofErr w:type="spellStart"/>
      <w:r w:rsidRPr="00A00375">
        <w:rPr>
          <w:spacing w:val="3"/>
          <w:sz w:val="24"/>
          <w:szCs w:val="24"/>
        </w:rPr>
        <w:t>Головчинці</w:t>
      </w:r>
      <w:proofErr w:type="spellEnd"/>
      <w:r w:rsidRPr="00A00375">
        <w:rPr>
          <w:spacing w:val="3"/>
          <w:sz w:val="24"/>
          <w:szCs w:val="24"/>
        </w:rPr>
        <w:t xml:space="preserve">, вул. Підлісна, 4/1 для облаштування місць проживання та реабілітації внутрішньо переміщених та евакуйованих осіб з впровадженням заходів з </w:t>
      </w:r>
      <w:r w:rsidRPr="00A00375">
        <w:rPr>
          <w:spacing w:val="3"/>
          <w:sz w:val="24"/>
          <w:szCs w:val="24"/>
        </w:rPr>
        <w:lastRenderedPageBreak/>
        <w:t xml:space="preserve">енергоефективності, а саме: котельня,  теплові мережі за адресою Хмельницька область, Хмельницький район, с. </w:t>
      </w:r>
      <w:proofErr w:type="spellStart"/>
      <w:r w:rsidRPr="00A00375">
        <w:rPr>
          <w:spacing w:val="3"/>
          <w:sz w:val="24"/>
          <w:szCs w:val="24"/>
        </w:rPr>
        <w:t>Головчинці</w:t>
      </w:r>
      <w:proofErr w:type="spellEnd"/>
      <w:r w:rsidRPr="00A00375">
        <w:rPr>
          <w:spacing w:val="3"/>
          <w:sz w:val="24"/>
          <w:szCs w:val="24"/>
        </w:rPr>
        <w:t xml:space="preserve">, вул. Підлісна, 4/1 – 2 298 414,00 </w:t>
      </w:r>
      <w:r>
        <w:rPr>
          <w:spacing w:val="3"/>
          <w:sz w:val="24"/>
          <w:szCs w:val="24"/>
        </w:rPr>
        <w:t>гривень.</w:t>
      </w:r>
    </w:p>
    <w:p w14:paraId="2346FD44" w14:textId="77777777" w:rsidR="00FD25E0" w:rsidRPr="00A00375" w:rsidRDefault="00FD25E0" w:rsidP="00FD25E0">
      <w:pPr>
        <w:shd w:val="clear" w:color="auto" w:fill="FFFFFF"/>
        <w:ind w:right="5"/>
        <w:jc w:val="both"/>
        <w:rPr>
          <w:spacing w:val="3"/>
          <w:sz w:val="24"/>
          <w:szCs w:val="24"/>
        </w:rPr>
      </w:pPr>
      <w:r>
        <w:rPr>
          <w:spacing w:val="3"/>
          <w:sz w:val="24"/>
          <w:szCs w:val="24"/>
        </w:rPr>
        <w:tab/>
      </w:r>
      <w:r w:rsidRPr="00CA67E0">
        <w:rPr>
          <w:sz w:val="24"/>
          <w:szCs w:val="24"/>
        </w:rPr>
        <w:t xml:space="preserve">За </w:t>
      </w:r>
      <w:r>
        <w:rPr>
          <w:spacing w:val="2"/>
          <w:sz w:val="24"/>
          <w:szCs w:val="24"/>
        </w:rPr>
        <w:t>КПКВКМБ 0813192 «Надання фінансової підтримки громадським об’єднанням ветеранів і осіб з інвалідністю, діяльність яких має соціальну спрямованість»  - 600 000,00 гривень.</w:t>
      </w:r>
    </w:p>
    <w:p w14:paraId="756ED21F" w14:textId="77777777" w:rsidR="00FD25E0" w:rsidRPr="00CA67E0" w:rsidRDefault="00FD25E0" w:rsidP="00FD25E0">
      <w:pPr>
        <w:shd w:val="clear" w:color="auto" w:fill="FFFFFF"/>
        <w:ind w:left="10" w:right="5"/>
        <w:jc w:val="both"/>
        <w:rPr>
          <w:spacing w:val="2"/>
          <w:sz w:val="24"/>
          <w:szCs w:val="24"/>
        </w:rPr>
      </w:pPr>
      <w:r w:rsidRPr="00CA67E0">
        <w:rPr>
          <w:sz w:val="24"/>
          <w:szCs w:val="24"/>
        </w:rPr>
        <w:t xml:space="preserve">            За </w:t>
      </w:r>
      <w:r w:rsidRPr="00CA67E0">
        <w:rPr>
          <w:spacing w:val="2"/>
          <w:sz w:val="24"/>
          <w:szCs w:val="24"/>
        </w:rPr>
        <w:t>КПКВКМБ 0813242 «Інші заходи у сфері соціального захисту і соціального забезпечення» збільшено призначення в сумі 2</w:t>
      </w:r>
      <w:r>
        <w:rPr>
          <w:spacing w:val="2"/>
          <w:sz w:val="24"/>
          <w:szCs w:val="24"/>
        </w:rPr>
        <w:t>5</w:t>
      </w:r>
      <w:r w:rsidRPr="00CA67E0">
        <w:rPr>
          <w:spacing w:val="2"/>
          <w:sz w:val="24"/>
          <w:szCs w:val="24"/>
        </w:rPr>
        <w:t> 000 000,00 грн для надання одноразової грошової допомоги деяким категоріям громадян, що зареєстровані та проживають на території Хмельницької міської територіальної громади, в т.</w:t>
      </w:r>
      <w:r>
        <w:rPr>
          <w:spacing w:val="2"/>
          <w:sz w:val="24"/>
          <w:szCs w:val="24"/>
        </w:rPr>
        <w:t xml:space="preserve"> ч. за рахунок вільного залишку, який утворився </w:t>
      </w:r>
      <w:r>
        <w:rPr>
          <w:spacing w:val="5"/>
          <w:sz w:val="24"/>
          <w:szCs w:val="24"/>
        </w:rPr>
        <w:t>станом на 01.01.2025р.</w:t>
      </w:r>
      <w:r w:rsidRPr="00CA67E0">
        <w:rPr>
          <w:spacing w:val="2"/>
          <w:sz w:val="24"/>
          <w:szCs w:val="24"/>
        </w:rPr>
        <w:t xml:space="preserve"> – </w:t>
      </w:r>
      <w:r>
        <w:rPr>
          <w:spacing w:val="2"/>
          <w:sz w:val="24"/>
          <w:szCs w:val="24"/>
        </w:rPr>
        <w:t>16 232 045,75</w:t>
      </w:r>
      <w:r w:rsidRPr="00CA67E0">
        <w:rPr>
          <w:spacing w:val="2"/>
          <w:sz w:val="24"/>
          <w:szCs w:val="24"/>
        </w:rPr>
        <w:t xml:space="preserve"> гривень</w:t>
      </w:r>
      <w:r>
        <w:rPr>
          <w:spacing w:val="2"/>
          <w:sz w:val="24"/>
          <w:szCs w:val="24"/>
        </w:rPr>
        <w:t>.</w:t>
      </w:r>
    </w:p>
    <w:p w14:paraId="377FE6D9" w14:textId="77777777" w:rsidR="00FD25E0" w:rsidRPr="00A070EA" w:rsidRDefault="00FD25E0" w:rsidP="00FD25E0">
      <w:pPr>
        <w:shd w:val="clear" w:color="auto" w:fill="FFFFFF"/>
        <w:ind w:left="10" w:right="5" w:firstLine="708"/>
        <w:jc w:val="both"/>
        <w:rPr>
          <w:spacing w:val="2"/>
          <w:sz w:val="24"/>
          <w:szCs w:val="24"/>
          <w:highlight w:val="yellow"/>
        </w:rPr>
      </w:pPr>
      <w:r w:rsidRPr="00D81D9B">
        <w:rPr>
          <w:sz w:val="24"/>
          <w:szCs w:val="24"/>
        </w:rPr>
        <w:t xml:space="preserve">За </w:t>
      </w:r>
      <w:r w:rsidRPr="00D81D9B">
        <w:rPr>
          <w:spacing w:val="2"/>
          <w:sz w:val="24"/>
          <w:szCs w:val="24"/>
        </w:rPr>
        <w:t>КПКВКМБ 0813114 «Забезпечення умов для догляду та виховання дітей і молоді в дитячих будинках сімейного типу, прийомних сім’ях та сім’ях патронатних вихователів» збільшено призначення на суму 44 745,00 грн для надання поворотної фінансової допомоги (резервні кошти), що виплачується патронатному вихователю для своєчасного забезпечення догляду, виховання та реабілітації дитини, влаштованої до сім’ї патронатного вихователя, до моменту отримання державної соціальної допомоги.</w:t>
      </w:r>
    </w:p>
    <w:p w14:paraId="40C7E8C6" w14:textId="77777777" w:rsidR="00FD25E0" w:rsidRDefault="00FD25E0" w:rsidP="00FD25E0">
      <w:pPr>
        <w:shd w:val="clear" w:color="auto" w:fill="FFFFFF"/>
        <w:ind w:left="10" w:right="5" w:firstLine="708"/>
        <w:jc w:val="both"/>
        <w:rPr>
          <w:spacing w:val="2"/>
          <w:sz w:val="24"/>
          <w:szCs w:val="24"/>
        </w:rPr>
      </w:pPr>
      <w:r w:rsidRPr="00A070EA">
        <w:rPr>
          <w:spacing w:val="2"/>
          <w:sz w:val="24"/>
          <w:szCs w:val="24"/>
        </w:rPr>
        <w:t xml:space="preserve">За КПКВКМБ 0813250 «Будівництво  установ та закладів соціальної сфери» збільшено призначення на суму 1 400 000,00 грн на будівництво спортивного майданчика (в тому числі виготовлення </w:t>
      </w:r>
      <w:proofErr w:type="spellStart"/>
      <w:r w:rsidRPr="00A070EA">
        <w:rPr>
          <w:spacing w:val="2"/>
          <w:sz w:val="24"/>
          <w:szCs w:val="24"/>
        </w:rPr>
        <w:t>проєктно</w:t>
      </w:r>
      <w:proofErr w:type="spellEnd"/>
      <w:r w:rsidRPr="00A070EA">
        <w:rPr>
          <w:spacing w:val="2"/>
          <w:sz w:val="24"/>
          <w:szCs w:val="24"/>
        </w:rPr>
        <w:t>-кошторисної документації) для Позаміського дитячого закладу оздоровлення та відпочинку «Чайка».</w:t>
      </w:r>
    </w:p>
    <w:p w14:paraId="656FD641" w14:textId="77777777" w:rsidR="001F1820" w:rsidRDefault="001F1820" w:rsidP="00484678">
      <w:pPr>
        <w:pStyle w:val="13"/>
        <w:jc w:val="center"/>
        <w:rPr>
          <w:rFonts w:ascii="Times New Roman" w:hAnsi="Times New Roman" w:cs="Times New Roman"/>
          <w:b/>
          <w:sz w:val="24"/>
          <w:szCs w:val="24"/>
        </w:rPr>
      </w:pPr>
    </w:p>
    <w:p w14:paraId="48B53947" w14:textId="77777777" w:rsidR="00DE3888" w:rsidRDefault="00DE3888" w:rsidP="00DE3888">
      <w:pPr>
        <w:jc w:val="center"/>
        <w:rPr>
          <w:b/>
          <w:bCs/>
          <w:sz w:val="24"/>
          <w:szCs w:val="24"/>
        </w:rPr>
      </w:pPr>
      <w:r w:rsidRPr="00DE3888">
        <w:rPr>
          <w:b/>
          <w:sz w:val="24"/>
          <w:szCs w:val="24"/>
        </w:rPr>
        <w:t xml:space="preserve">Виконавчий комітет </w:t>
      </w:r>
      <w:r w:rsidRPr="00DE3888">
        <w:rPr>
          <w:b/>
          <w:bCs/>
          <w:sz w:val="24"/>
          <w:szCs w:val="24"/>
        </w:rPr>
        <w:t>Хмельницької міської ради</w:t>
      </w:r>
    </w:p>
    <w:p w14:paraId="6B633F5E" w14:textId="77777777" w:rsidR="00DE3888" w:rsidRDefault="00DE3888" w:rsidP="00DE3888">
      <w:pPr>
        <w:jc w:val="center"/>
        <w:rPr>
          <w:b/>
          <w:bCs/>
          <w:sz w:val="24"/>
          <w:szCs w:val="24"/>
        </w:rPr>
      </w:pPr>
    </w:p>
    <w:p w14:paraId="35D8FF92" w14:textId="409EA89B" w:rsidR="00FB3797" w:rsidRPr="000C4BA8" w:rsidRDefault="00FB3797" w:rsidP="00FB3797">
      <w:pPr>
        <w:ind w:firstLine="708"/>
        <w:jc w:val="both"/>
        <w:rPr>
          <w:sz w:val="24"/>
          <w:szCs w:val="24"/>
          <w:highlight w:val="yellow"/>
        </w:rPr>
      </w:pPr>
      <w:r w:rsidRPr="00843837">
        <w:rPr>
          <w:sz w:val="24"/>
          <w:szCs w:val="24"/>
        </w:rPr>
        <w:t xml:space="preserve">По головному розпоряднику – виконавчому комітету Хмельницької міської ради </w:t>
      </w:r>
      <w:r>
        <w:rPr>
          <w:sz w:val="24"/>
          <w:szCs w:val="24"/>
        </w:rPr>
        <w:t xml:space="preserve">в цілому </w:t>
      </w:r>
      <w:r w:rsidRPr="00843837">
        <w:rPr>
          <w:sz w:val="24"/>
          <w:szCs w:val="24"/>
        </w:rPr>
        <w:t xml:space="preserve">збільшено призначення </w:t>
      </w:r>
      <w:r w:rsidRPr="003E3EC1">
        <w:rPr>
          <w:sz w:val="24"/>
          <w:szCs w:val="24"/>
        </w:rPr>
        <w:t>на суму</w:t>
      </w:r>
      <w:r w:rsidRPr="003E3EC1">
        <w:rPr>
          <w:b/>
          <w:sz w:val="24"/>
          <w:szCs w:val="24"/>
        </w:rPr>
        <w:t xml:space="preserve"> </w:t>
      </w:r>
      <w:r w:rsidRPr="003E3EC1">
        <w:rPr>
          <w:b/>
          <w:i/>
          <w:sz w:val="24"/>
          <w:szCs w:val="24"/>
        </w:rPr>
        <w:t>10</w:t>
      </w:r>
      <w:r w:rsidR="00ED28CF">
        <w:rPr>
          <w:b/>
          <w:i/>
          <w:sz w:val="24"/>
          <w:szCs w:val="24"/>
        </w:rPr>
        <w:t>7</w:t>
      </w:r>
      <w:r w:rsidRPr="003E3EC1">
        <w:rPr>
          <w:b/>
          <w:i/>
          <w:sz w:val="24"/>
          <w:szCs w:val="24"/>
        </w:rPr>
        <w:t> 293 716,97 грн</w:t>
      </w:r>
      <w:r w:rsidRPr="00847B8F">
        <w:rPr>
          <w:i/>
          <w:sz w:val="24"/>
          <w:szCs w:val="24"/>
        </w:rPr>
        <w:t xml:space="preserve">, </w:t>
      </w:r>
      <w:r w:rsidRPr="00847B8F">
        <w:rPr>
          <w:sz w:val="24"/>
          <w:szCs w:val="24"/>
        </w:rPr>
        <w:t>з</w:t>
      </w:r>
      <w:r w:rsidRPr="00AB7CEF">
        <w:rPr>
          <w:sz w:val="24"/>
          <w:szCs w:val="24"/>
        </w:rPr>
        <w:t xml:space="preserve"> них за рахунок розподілу вільних залишків збільшено призначення на суму</w:t>
      </w:r>
      <w:r>
        <w:rPr>
          <w:i/>
          <w:sz w:val="24"/>
          <w:szCs w:val="24"/>
        </w:rPr>
        <w:t xml:space="preserve"> </w:t>
      </w:r>
      <w:r w:rsidRPr="000E5EF3">
        <w:rPr>
          <w:i/>
          <w:sz w:val="24"/>
          <w:szCs w:val="24"/>
        </w:rPr>
        <w:t>105 083 656,97</w:t>
      </w:r>
      <w:r w:rsidRPr="000E5EF3">
        <w:rPr>
          <w:sz w:val="24"/>
          <w:szCs w:val="24"/>
        </w:rPr>
        <w:t xml:space="preserve"> </w:t>
      </w:r>
      <w:r>
        <w:rPr>
          <w:sz w:val="24"/>
          <w:szCs w:val="24"/>
        </w:rPr>
        <w:t xml:space="preserve">грн </w:t>
      </w:r>
      <w:r w:rsidRPr="006647B5">
        <w:rPr>
          <w:sz w:val="24"/>
          <w:szCs w:val="24"/>
        </w:rPr>
        <w:t xml:space="preserve">та </w:t>
      </w:r>
      <w:r>
        <w:rPr>
          <w:sz w:val="24"/>
          <w:szCs w:val="24"/>
        </w:rPr>
        <w:t xml:space="preserve">за рахунок перевиконання дохідної частини бюджету та перерозподілу призначень </w:t>
      </w:r>
      <w:r w:rsidRPr="00730574">
        <w:rPr>
          <w:i/>
          <w:sz w:val="24"/>
          <w:szCs w:val="24"/>
        </w:rPr>
        <w:t xml:space="preserve">на суму </w:t>
      </w:r>
      <w:r w:rsidR="00221554">
        <w:rPr>
          <w:i/>
          <w:sz w:val="24"/>
          <w:szCs w:val="24"/>
        </w:rPr>
        <w:t>2 210 060,00</w:t>
      </w:r>
      <w:r w:rsidRPr="000E5EF3">
        <w:rPr>
          <w:i/>
          <w:sz w:val="24"/>
          <w:szCs w:val="24"/>
        </w:rPr>
        <w:t xml:space="preserve"> </w:t>
      </w:r>
      <w:r w:rsidRPr="00730574">
        <w:rPr>
          <w:i/>
          <w:sz w:val="24"/>
          <w:szCs w:val="24"/>
        </w:rPr>
        <w:t>грн</w:t>
      </w:r>
      <w:r>
        <w:rPr>
          <w:sz w:val="24"/>
          <w:szCs w:val="24"/>
        </w:rPr>
        <w:t xml:space="preserve"> та </w:t>
      </w:r>
      <w:proofErr w:type="spellStart"/>
      <w:r w:rsidRPr="006647B5">
        <w:rPr>
          <w:sz w:val="24"/>
          <w:szCs w:val="24"/>
        </w:rPr>
        <w:t>розподілено</w:t>
      </w:r>
      <w:proofErr w:type="spellEnd"/>
      <w:r w:rsidRPr="00843837">
        <w:rPr>
          <w:sz w:val="24"/>
          <w:szCs w:val="24"/>
        </w:rPr>
        <w:t xml:space="preserve"> за наступними напрямками:</w:t>
      </w:r>
    </w:p>
    <w:p w14:paraId="60D15CAD" w14:textId="77777777" w:rsidR="00FB3797" w:rsidRPr="000C4BA8" w:rsidRDefault="00FB3797" w:rsidP="00FB3797">
      <w:pPr>
        <w:shd w:val="clear" w:color="auto" w:fill="FFFFFF"/>
        <w:tabs>
          <w:tab w:val="left" w:pos="993"/>
        </w:tabs>
        <w:ind w:right="6" w:firstLine="709"/>
        <w:jc w:val="both"/>
        <w:rPr>
          <w:sz w:val="24"/>
          <w:szCs w:val="24"/>
          <w:highlight w:val="yellow"/>
        </w:rPr>
      </w:pPr>
    </w:p>
    <w:p w14:paraId="5ADD547A" w14:textId="77777777" w:rsidR="00FB3797" w:rsidRDefault="00FB3797" w:rsidP="00FB3797">
      <w:pPr>
        <w:shd w:val="clear" w:color="auto" w:fill="FFFFFF"/>
        <w:tabs>
          <w:tab w:val="left" w:pos="993"/>
        </w:tabs>
        <w:ind w:right="6" w:firstLine="709"/>
        <w:jc w:val="both"/>
        <w:rPr>
          <w:sz w:val="24"/>
          <w:szCs w:val="24"/>
        </w:rPr>
      </w:pPr>
      <w:r w:rsidRPr="000B3FCF">
        <w:rPr>
          <w:sz w:val="24"/>
          <w:szCs w:val="24"/>
        </w:rPr>
        <w:t xml:space="preserve">За </w:t>
      </w:r>
      <w:r w:rsidRPr="000B3FCF">
        <w:rPr>
          <w:b/>
          <w:sz w:val="24"/>
          <w:szCs w:val="24"/>
        </w:rPr>
        <w:t>КПКВКМБ 0218230</w:t>
      </w:r>
      <w:r w:rsidRPr="000B3FCF">
        <w:rPr>
          <w:sz w:val="24"/>
          <w:szCs w:val="24"/>
        </w:rPr>
        <w:t xml:space="preserve"> </w:t>
      </w:r>
      <w:r w:rsidRPr="00AB7CEF">
        <w:rPr>
          <w:sz w:val="24"/>
          <w:szCs w:val="24"/>
        </w:rPr>
        <w:t>за рахунок розподілу вільних залишків в цілому збільшено</w:t>
      </w:r>
      <w:r w:rsidRPr="000B3FCF">
        <w:rPr>
          <w:sz w:val="24"/>
          <w:szCs w:val="24"/>
        </w:rPr>
        <w:t xml:space="preserve"> призначення</w:t>
      </w:r>
      <w:r>
        <w:rPr>
          <w:sz w:val="24"/>
          <w:szCs w:val="24"/>
        </w:rPr>
        <w:t xml:space="preserve"> </w:t>
      </w:r>
      <w:r w:rsidRPr="0081120E">
        <w:rPr>
          <w:i/>
          <w:sz w:val="24"/>
          <w:szCs w:val="24"/>
        </w:rPr>
        <w:t xml:space="preserve">на суму </w:t>
      </w:r>
      <w:r w:rsidRPr="00F96038">
        <w:rPr>
          <w:b/>
          <w:i/>
          <w:sz w:val="24"/>
          <w:szCs w:val="24"/>
        </w:rPr>
        <w:t>31 000 000,00</w:t>
      </w:r>
      <w:r w:rsidRPr="0081120E">
        <w:rPr>
          <w:i/>
          <w:sz w:val="24"/>
          <w:szCs w:val="24"/>
        </w:rPr>
        <w:t xml:space="preserve"> грн</w:t>
      </w:r>
      <w:r w:rsidRPr="0081120E">
        <w:rPr>
          <w:sz w:val="24"/>
          <w:szCs w:val="24"/>
        </w:rPr>
        <w:t xml:space="preserve"> на виконання заходів </w:t>
      </w:r>
      <w:r w:rsidRPr="00E60849">
        <w:rPr>
          <w:color w:val="000000"/>
          <w:sz w:val="24"/>
          <w:szCs w:val="24"/>
        </w:rPr>
        <w:t>Програм</w:t>
      </w:r>
      <w:r>
        <w:rPr>
          <w:color w:val="000000"/>
          <w:sz w:val="24"/>
          <w:szCs w:val="24"/>
        </w:rPr>
        <w:t>и</w:t>
      </w:r>
      <w:r w:rsidRPr="00E60849">
        <w:rPr>
          <w:color w:val="000000"/>
          <w:sz w:val="24"/>
          <w:szCs w:val="24"/>
        </w:rPr>
        <w:t xml:space="preserve"> підтримки Сил безпеки і оборони України на 2025</w:t>
      </w:r>
      <w:r>
        <w:rPr>
          <w:color w:val="000000"/>
          <w:sz w:val="24"/>
          <w:szCs w:val="24"/>
        </w:rPr>
        <w:t> </w:t>
      </w:r>
      <w:r w:rsidRPr="00E60849">
        <w:rPr>
          <w:color w:val="000000"/>
          <w:sz w:val="24"/>
          <w:szCs w:val="24"/>
        </w:rPr>
        <w:t>рік</w:t>
      </w:r>
      <w:r>
        <w:rPr>
          <w:sz w:val="24"/>
          <w:szCs w:val="24"/>
        </w:rPr>
        <w:t xml:space="preserve"> </w:t>
      </w:r>
      <w:r w:rsidRPr="00077D82">
        <w:rPr>
          <w:color w:val="000000"/>
          <w:sz w:val="24"/>
          <w:szCs w:val="24"/>
        </w:rPr>
        <w:t xml:space="preserve">на придбання </w:t>
      </w:r>
      <w:r w:rsidRPr="00077D82">
        <w:rPr>
          <w:rFonts w:eastAsia="Wingdings"/>
          <w:color w:val="000000"/>
          <w:spacing w:val="-4"/>
          <w:sz w:val="24"/>
          <w:szCs w:val="24"/>
        </w:rPr>
        <w:t>та закупівлю матеріальних цінностей для підвищення рівня боєздатності військових</w:t>
      </w:r>
      <w:r>
        <w:rPr>
          <w:rFonts w:eastAsia="Wingdings"/>
          <w:color w:val="000000"/>
          <w:spacing w:val="-4"/>
          <w:sz w:val="24"/>
          <w:szCs w:val="24"/>
        </w:rPr>
        <w:t xml:space="preserve"> частин в умовах воєнного стану</w:t>
      </w:r>
      <w:r>
        <w:rPr>
          <w:sz w:val="24"/>
          <w:szCs w:val="24"/>
        </w:rPr>
        <w:t>, з них:</w:t>
      </w:r>
    </w:p>
    <w:p w14:paraId="77FEC148" w14:textId="77777777" w:rsidR="00FB3797" w:rsidRDefault="00FB3797" w:rsidP="00FB3797">
      <w:pPr>
        <w:shd w:val="clear" w:color="auto" w:fill="FFFFFF"/>
        <w:tabs>
          <w:tab w:val="left" w:pos="993"/>
        </w:tabs>
        <w:ind w:right="6"/>
        <w:jc w:val="both"/>
        <w:rPr>
          <w:sz w:val="24"/>
          <w:szCs w:val="24"/>
        </w:rPr>
      </w:pPr>
      <w:r>
        <w:rPr>
          <w:sz w:val="24"/>
          <w:szCs w:val="24"/>
        </w:rPr>
        <w:tab/>
      </w:r>
      <w:r w:rsidRPr="0081120E">
        <w:rPr>
          <w:sz w:val="24"/>
          <w:szCs w:val="24"/>
        </w:rPr>
        <w:t xml:space="preserve">по загальному фонду  </w:t>
      </w:r>
      <w:r w:rsidRPr="0081120E">
        <w:rPr>
          <w:i/>
          <w:sz w:val="24"/>
          <w:szCs w:val="24"/>
        </w:rPr>
        <w:t>на суму 14 800 000,00 грн</w:t>
      </w:r>
      <w:r>
        <w:rPr>
          <w:sz w:val="24"/>
          <w:szCs w:val="24"/>
        </w:rPr>
        <w:t xml:space="preserve">, в тому числі </w:t>
      </w:r>
      <w:r w:rsidRPr="0081120E">
        <w:rPr>
          <w:i/>
          <w:sz w:val="24"/>
          <w:szCs w:val="24"/>
        </w:rPr>
        <w:t>4 800 000,00 грн</w:t>
      </w:r>
      <w:r>
        <w:rPr>
          <w:sz w:val="24"/>
          <w:szCs w:val="24"/>
        </w:rPr>
        <w:t xml:space="preserve"> </w:t>
      </w:r>
      <w:r w:rsidRPr="00077D82">
        <w:rPr>
          <w:color w:val="000000"/>
          <w:sz w:val="24"/>
          <w:szCs w:val="24"/>
        </w:rPr>
        <w:t>для міського комунального підприємства «</w:t>
      </w:r>
      <w:proofErr w:type="spellStart"/>
      <w:r w:rsidRPr="00077D82">
        <w:rPr>
          <w:color w:val="000000"/>
          <w:sz w:val="24"/>
          <w:szCs w:val="24"/>
        </w:rPr>
        <w:t>Хмельницькінфоцентр</w:t>
      </w:r>
      <w:proofErr w:type="spellEnd"/>
      <w:r w:rsidRPr="00CB5AF1">
        <w:rPr>
          <w:sz w:val="24"/>
          <w:szCs w:val="24"/>
        </w:rPr>
        <w:t>»</w:t>
      </w:r>
      <w:r>
        <w:rPr>
          <w:sz w:val="24"/>
          <w:szCs w:val="24"/>
        </w:rPr>
        <w:t>;</w:t>
      </w:r>
      <w:r w:rsidRPr="00CB5AF1">
        <w:rPr>
          <w:sz w:val="24"/>
          <w:szCs w:val="24"/>
        </w:rPr>
        <w:t xml:space="preserve"> </w:t>
      </w:r>
    </w:p>
    <w:p w14:paraId="0349D5C1" w14:textId="77777777" w:rsidR="00FB3797" w:rsidRDefault="00FB3797" w:rsidP="00FB3797">
      <w:pPr>
        <w:shd w:val="clear" w:color="auto" w:fill="FFFFFF"/>
        <w:tabs>
          <w:tab w:val="left" w:pos="993"/>
        </w:tabs>
        <w:ind w:right="6"/>
        <w:jc w:val="both"/>
        <w:rPr>
          <w:sz w:val="24"/>
          <w:szCs w:val="24"/>
        </w:rPr>
      </w:pPr>
      <w:r>
        <w:rPr>
          <w:sz w:val="24"/>
          <w:szCs w:val="24"/>
        </w:rPr>
        <w:tab/>
        <w:t xml:space="preserve">по </w:t>
      </w:r>
      <w:r w:rsidRPr="0081120E">
        <w:rPr>
          <w:sz w:val="24"/>
          <w:szCs w:val="24"/>
        </w:rPr>
        <w:t>спеціально</w:t>
      </w:r>
      <w:r>
        <w:rPr>
          <w:sz w:val="24"/>
          <w:szCs w:val="24"/>
        </w:rPr>
        <w:t>му</w:t>
      </w:r>
      <w:r w:rsidRPr="0081120E">
        <w:rPr>
          <w:sz w:val="24"/>
          <w:szCs w:val="24"/>
        </w:rPr>
        <w:t xml:space="preserve"> фонду на суму </w:t>
      </w:r>
      <w:r>
        <w:rPr>
          <w:sz w:val="24"/>
          <w:szCs w:val="24"/>
        </w:rPr>
        <w:t>16</w:t>
      </w:r>
      <w:r w:rsidRPr="0081120E">
        <w:rPr>
          <w:i/>
          <w:sz w:val="24"/>
          <w:szCs w:val="24"/>
        </w:rPr>
        <w:t> </w:t>
      </w:r>
      <w:r>
        <w:rPr>
          <w:i/>
          <w:sz w:val="24"/>
          <w:szCs w:val="24"/>
        </w:rPr>
        <w:t>2</w:t>
      </w:r>
      <w:r w:rsidRPr="0081120E">
        <w:rPr>
          <w:i/>
          <w:sz w:val="24"/>
          <w:szCs w:val="24"/>
        </w:rPr>
        <w:t>00 000,00 грн</w:t>
      </w:r>
      <w:r w:rsidRPr="0081120E">
        <w:rPr>
          <w:sz w:val="24"/>
          <w:szCs w:val="24"/>
        </w:rPr>
        <w:t xml:space="preserve"> </w:t>
      </w:r>
      <w:r>
        <w:rPr>
          <w:sz w:val="24"/>
          <w:szCs w:val="24"/>
        </w:rPr>
        <w:t>в тому числі 2</w:t>
      </w:r>
      <w:r w:rsidRPr="0081120E">
        <w:rPr>
          <w:i/>
          <w:sz w:val="24"/>
          <w:szCs w:val="24"/>
        </w:rPr>
        <w:t>00 000,00 грн</w:t>
      </w:r>
      <w:r>
        <w:rPr>
          <w:sz w:val="24"/>
          <w:szCs w:val="24"/>
        </w:rPr>
        <w:t xml:space="preserve"> </w:t>
      </w:r>
      <w:r w:rsidRPr="00077D82">
        <w:rPr>
          <w:color w:val="000000"/>
          <w:sz w:val="24"/>
          <w:szCs w:val="24"/>
        </w:rPr>
        <w:t>для міського комунального підприємства «</w:t>
      </w:r>
      <w:proofErr w:type="spellStart"/>
      <w:r w:rsidRPr="00077D82">
        <w:rPr>
          <w:color w:val="000000"/>
          <w:sz w:val="24"/>
          <w:szCs w:val="24"/>
        </w:rPr>
        <w:t>Хмельницькінфоцентр</w:t>
      </w:r>
      <w:proofErr w:type="spellEnd"/>
      <w:r w:rsidRPr="00CB5AF1">
        <w:rPr>
          <w:sz w:val="24"/>
          <w:szCs w:val="24"/>
        </w:rPr>
        <w:t>»</w:t>
      </w:r>
      <w:r>
        <w:rPr>
          <w:sz w:val="24"/>
          <w:szCs w:val="24"/>
        </w:rPr>
        <w:t>.</w:t>
      </w:r>
    </w:p>
    <w:p w14:paraId="429A047C" w14:textId="77777777" w:rsidR="00FB3797" w:rsidRPr="000B3FCF" w:rsidRDefault="00FB3797" w:rsidP="00FB3797">
      <w:pPr>
        <w:shd w:val="clear" w:color="auto" w:fill="FFFFFF"/>
        <w:tabs>
          <w:tab w:val="left" w:pos="993"/>
        </w:tabs>
        <w:ind w:right="6"/>
        <w:jc w:val="both"/>
      </w:pPr>
    </w:p>
    <w:p w14:paraId="29AAEBCE" w14:textId="77777777" w:rsidR="00FB3797" w:rsidRPr="00447CB8" w:rsidRDefault="00FB3797" w:rsidP="00FB3797">
      <w:pPr>
        <w:shd w:val="clear" w:color="auto" w:fill="FFFFFF"/>
        <w:spacing w:line="322" w:lineRule="exact"/>
        <w:ind w:right="6"/>
        <w:jc w:val="both"/>
        <w:rPr>
          <w:sz w:val="24"/>
          <w:szCs w:val="24"/>
        </w:rPr>
      </w:pPr>
      <w:r>
        <w:rPr>
          <w:sz w:val="24"/>
          <w:szCs w:val="24"/>
        </w:rPr>
        <w:tab/>
      </w:r>
      <w:r w:rsidRPr="00447CB8">
        <w:rPr>
          <w:sz w:val="24"/>
          <w:szCs w:val="24"/>
        </w:rPr>
        <w:t xml:space="preserve">За </w:t>
      </w:r>
      <w:r w:rsidRPr="00695BBB">
        <w:rPr>
          <w:b/>
          <w:sz w:val="24"/>
          <w:szCs w:val="24"/>
        </w:rPr>
        <w:t>КПКВКМБ 0217691</w:t>
      </w:r>
      <w:r w:rsidRPr="00447CB8">
        <w:rPr>
          <w:b/>
          <w:sz w:val="24"/>
          <w:szCs w:val="24"/>
        </w:rPr>
        <w:t xml:space="preserve"> </w:t>
      </w:r>
      <w:r w:rsidRPr="00AB7CEF">
        <w:rPr>
          <w:sz w:val="24"/>
          <w:szCs w:val="24"/>
        </w:rPr>
        <w:t>в цілому збільшено</w:t>
      </w:r>
      <w:r w:rsidRPr="000B3FCF">
        <w:rPr>
          <w:sz w:val="24"/>
          <w:szCs w:val="24"/>
        </w:rPr>
        <w:t xml:space="preserve"> призначення</w:t>
      </w:r>
      <w:r>
        <w:rPr>
          <w:sz w:val="24"/>
          <w:szCs w:val="24"/>
        </w:rPr>
        <w:t xml:space="preserve"> </w:t>
      </w:r>
      <w:r w:rsidRPr="0081120E">
        <w:rPr>
          <w:i/>
          <w:sz w:val="24"/>
          <w:szCs w:val="24"/>
        </w:rPr>
        <w:t>на суму</w:t>
      </w:r>
      <w:r>
        <w:rPr>
          <w:i/>
          <w:sz w:val="24"/>
          <w:szCs w:val="24"/>
        </w:rPr>
        <w:t xml:space="preserve"> </w:t>
      </w:r>
      <w:r>
        <w:rPr>
          <w:b/>
          <w:i/>
          <w:sz w:val="24"/>
          <w:szCs w:val="24"/>
        </w:rPr>
        <w:t>7 941</w:t>
      </w:r>
      <w:r w:rsidRPr="004B0B96">
        <w:rPr>
          <w:b/>
          <w:i/>
          <w:sz w:val="24"/>
          <w:szCs w:val="24"/>
        </w:rPr>
        <w:t> 156,97 грн</w:t>
      </w:r>
      <w:r>
        <w:rPr>
          <w:i/>
          <w:sz w:val="24"/>
          <w:szCs w:val="24"/>
        </w:rPr>
        <w:t xml:space="preserve">, </w:t>
      </w:r>
      <w:r w:rsidRPr="00AB7CEF">
        <w:rPr>
          <w:sz w:val="24"/>
          <w:szCs w:val="24"/>
        </w:rPr>
        <w:t>в тому числі за рахунок розподілу вільних залишків</w:t>
      </w:r>
      <w:r>
        <w:rPr>
          <w:i/>
          <w:sz w:val="24"/>
          <w:szCs w:val="24"/>
        </w:rPr>
        <w:t xml:space="preserve"> </w:t>
      </w:r>
      <w:r w:rsidRPr="00447CB8">
        <w:rPr>
          <w:sz w:val="24"/>
          <w:szCs w:val="24"/>
        </w:rPr>
        <w:t xml:space="preserve">збільшено </w:t>
      </w:r>
      <w:r>
        <w:rPr>
          <w:sz w:val="24"/>
          <w:szCs w:val="24"/>
        </w:rPr>
        <w:t xml:space="preserve">та перерозподілено </w:t>
      </w:r>
      <w:r w:rsidRPr="00447CB8">
        <w:rPr>
          <w:sz w:val="24"/>
          <w:szCs w:val="24"/>
        </w:rPr>
        <w:t>видатк</w:t>
      </w:r>
      <w:r>
        <w:rPr>
          <w:sz w:val="24"/>
          <w:szCs w:val="24"/>
        </w:rPr>
        <w:t>и</w:t>
      </w:r>
      <w:r w:rsidRPr="00447CB8">
        <w:rPr>
          <w:sz w:val="24"/>
          <w:szCs w:val="24"/>
        </w:rPr>
        <w:t xml:space="preserve"> цільового фонду </w:t>
      </w:r>
      <w:r w:rsidRPr="00695BBB">
        <w:rPr>
          <w:i/>
          <w:sz w:val="24"/>
          <w:szCs w:val="24"/>
        </w:rPr>
        <w:t xml:space="preserve">на суму </w:t>
      </w:r>
      <w:r w:rsidRPr="00CE174A">
        <w:rPr>
          <w:i/>
          <w:sz w:val="24"/>
          <w:szCs w:val="24"/>
        </w:rPr>
        <w:t>7 2</w:t>
      </w:r>
      <w:r>
        <w:rPr>
          <w:i/>
          <w:sz w:val="24"/>
          <w:szCs w:val="24"/>
        </w:rPr>
        <w:t>44</w:t>
      </w:r>
      <w:r w:rsidRPr="00CE174A">
        <w:rPr>
          <w:i/>
          <w:sz w:val="24"/>
          <w:szCs w:val="24"/>
        </w:rPr>
        <w:t> 156,97</w:t>
      </w:r>
      <w:r w:rsidRPr="00695BBB">
        <w:rPr>
          <w:i/>
          <w:sz w:val="24"/>
          <w:szCs w:val="24"/>
        </w:rPr>
        <w:t xml:space="preserve"> грн</w:t>
      </w:r>
      <w:r w:rsidRPr="00447CB8">
        <w:rPr>
          <w:sz w:val="24"/>
          <w:szCs w:val="24"/>
        </w:rPr>
        <w:t xml:space="preserve"> </w:t>
      </w:r>
      <w:r>
        <w:rPr>
          <w:sz w:val="24"/>
          <w:szCs w:val="24"/>
        </w:rPr>
        <w:t>та</w:t>
      </w:r>
      <w:r w:rsidRPr="00447CB8">
        <w:rPr>
          <w:sz w:val="24"/>
          <w:szCs w:val="24"/>
        </w:rPr>
        <w:t xml:space="preserve"> спрямован</w:t>
      </w:r>
      <w:r>
        <w:rPr>
          <w:sz w:val="24"/>
          <w:szCs w:val="24"/>
        </w:rPr>
        <w:t>о</w:t>
      </w:r>
      <w:r w:rsidRPr="00447CB8">
        <w:rPr>
          <w:sz w:val="24"/>
          <w:szCs w:val="24"/>
        </w:rPr>
        <w:t xml:space="preserve"> на виконання пункт</w:t>
      </w:r>
      <w:r>
        <w:rPr>
          <w:sz w:val="24"/>
          <w:szCs w:val="24"/>
        </w:rPr>
        <w:t xml:space="preserve">ів п 3.2.3 на матеріальне забезпечення проведення сесій міської ради на суму </w:t>
      </w:r>
      <w:r w:rsidRPr="00CE174A">
        <w:rPr>
          <w:i/>
          <w:sz w:val="24"/>
          <w:szCs w:val="24"/>
        </w:rPr>
        <w:t>78 600,00 грн</w:t>
      </w:r>
      <w:r>
        <w:rPr>
          <w:sz w:val="24"/>
          <w:szCs w:val="24"/>
        </w:rPr>
        <w:t xml:space="preserve">; </w:t>
      </w:r>
      <w:r w:rsidRPr="00447CB8">
        <w:rPr>
          <w:sz w:val="24"/>
          <w:szCs w:val="24"/>
        </w:rPr>
        <w:t xml:space="preserve"> п 3.2.6 </w:t>
      </w:r>
      <w:r>
        <w:rPr>
          <w:sz w:val="24"/>
          <w:szCs w:val="24"/>
        </w:rPr>
        <w:t xml:space="preserve">на суму </w:t>
      </w:r>
      <w:r>
        <w:rPr>
          <w:i/>
          <w:sz w:val="24"/>
          <w:szCs w:val="24"/>
        </w:rPr>
        <w:t>41</w:t>
      </w:r>
      <w:r w:rsidRPr="00CE174A">
        <w:rPr>
          <w:i/>
          <w:sz w:val="24"/>
          <w:szCs w:val="24"/>
        </w:rPr>
        <w:t> 756,97</w:t>
      </w:r>
      <w:r>
        <w:rPr>
          <w:sz w:val="24"/>
          <w:szCs w:val="24"/>
        </w:rPr>
        <w:t xml:space="preserve"> грн </w:t>
      </w:r>
      <w:r w:rsidRPr="00447CB8">
        <w:rPr>
          <w:sz w:val="24"/>
          <w:szCs w:val="24"/>
        </w:rPr>
        <w:t>на видатки, що здійснюються згідно розпоряджень міського голови, рішень міської ради та її виконавчого комітету;</w:t>
      </w:r>
      <w:r>
        <w:rPr>
          <w:sz w:val="24"/>
          <w:szCs w:val="24"/>
        </w:rPr>
        <w:t xml:space="preserve"> п 3.2.15 на суму </w:t>
      </w:r>
      <w:r w:rsidRPr="00612196">
        <w:rPr>
          <w:i/>
          <w:sz w:val="24"/>
          <w:szCs w:val="24"/>
        </w:rPr>
        <w:t>7 896 400,00 грн</w:t>
      </w:r>
      <w:r>
        <w:rPr>
          <w:sz w:val="24"/>
          <w:szCs w:val="24"/>
        </w:rPr>
        <w:t xml:space="preserve">, в тому числі  </w:t>
      </w:r>
      <w:r w:rsidRPr="00AB7CEF">
        <w:rPr>
          <w:sz w:val="24"/>
          <w:szCs w:val="24"/>
        </w:rPr>
        <w:t>за рахунок вільних залишків</w:t>
      </w:r>
      <w:r>
        <w:rPr>
          <w:i/>
          <w:sz w:val="24"/>
          <w:szCs w:val="24"/>
        </w:rPr>
        <w:t xml:space="preserve"> </w:t>
      </w:r>
      <w:r w:rsidRPr="00CE174A">
        <w:rPr>
          <w:i/>
          <w:sz w:val="24"/>
          <w:szCs w:val="24"/>
        </w:rPr>
        <w:t>7 199 400,00</w:t>
      </w:r>
      <w:r>
        <w:rPr>
          <w:sz w:val="24"/>
          <w:szCs w:val="24"/>
        </w:rPr>
        <w:t xml:space="preserve"> грн на грошову винагороду Почесним громадянам міської територіальної громади та зменшено видатки по п 3.2.1. на суму 75 600,00 грн передбачені на проведення міських заходів.  </w:t>
      </w:r>
    </w:p>
    <w:p w14:paraId="1D2517C1" w14:textId="77777777" w:rsidR="00FB3797" w:rsidRPr="000C4BA8" w:rsidRDefault="00FB3797" w:rsidP="00FB3797">
      <w:pPr>
        <w:shd w:val="clear" w:color="auto" w:fill="FFFFFF"/>
        <w:tabs>
          <w:tab w:val="left" w:pos="993"/>
        </w:tabs>
        <w:ind w:right="6" w:firstLine="709"/>
        <w:jc w:val="both"/>
        <w:rPr>
          <w:sz w:val="24"/>
          <w:szCs w:val="24"/>
          <w:highlight w:val="yellow"/>
        </w:rPr>
      </w:pPr>
    </w:p>
    <w:p w14:paraId="330CF964" w14:textId="77777777" w:rsidR="00FB3797" w:rsidRPr="006473A2" w:rsidRDefault="00FB3797" w:rsidP="00FB3797">
      <w:pPr>
        <w:shd w:val="clear" w:color="auto" w:fill="FFFFFF"/>
        <w:ind w:right="5" w:firstLine="720"/>
        <w:jc w:val="both"/>
        <w:rPr>
          <w:sz w:val="24"/>
          <w:szCs w:val="24"/>
        </w:rPr>
      </w:pPr>
      <w:r w:rsidRPr="006473A2">
        <w:rPr>
          <w:sz w:val="24"/>
          <w:szCs w:val="24"/>
        </w:rPr>
        <w:t xml:space="preserve">За </w:t>
      </w:r>
      <w:r w:rsidRPr="006473A2">
        <w:rPr>
          <w:b/>
          <w:sz w:val="24"/>
          <w:szCs w:val="24"/>
        </w:rPr>
        <w:t xml:space="preserve">КПКВКМБ 0210150 </w:t>
      </w:r>
      <w:r>
        <w:rPr>
          <w:sz w:val="24"/>
          <w:szCs w:val="24"/>
        </w:rPr>
        <w:t>за рахунок перевиконання дохідної частини бюджету</w:t>
      </w:r>
      <w:r w:rsidRPr="006473A2">
        <w:rPr>
          <w:sz w:val="24"/>
          <w:szCs w:val="24"/>
        </w:rPr>
        <w:t xml:space="preserve"> в цілому збільшено призначення </w:t>
      </w:r>
      <w:r w:rsidRPr="006473A2">
        <w:rPr>
          <w:i/>
          <w:sz w:val="24"/>
          <w:szCs w:val="24"/>
        </w:rPr>
        <w:t xml:space="preserve">на суму </w:t>
      </w:r>
      <w:r w:rsidRPr="00F96038">
        <w:rPr>
          <w:b/>
          <w:i/>
          <w:sz w:val="24"/>
          <w:szCs w:val="24"/>
        </w:rPr>
        <w:t>1 098 000,00</w:t>
      </w:r>
      <w:r w:rsidRPr="006473A2">
        <w:rPr>
          <w:i/>
          <w:sz w:val="24"/>
          <w:szCs w:val="24"/>
        </w:rPr>
        <w:t xml:space="preserve"> грн</w:t>
      </w:r>
      <w:r w:rsidRPr="006473A2">
        <w:rPr>
          <w:sz w:val="24"/>
          <w:szCs w:val="24"/>
        </w:rPr>
        <w:t xml:space="preserve">, з них по загальному фонду </w:t>
      </w:r>
      <w:r w:rsidRPr="006473A2">
        <w:rPr>
          <w:i/>
          <w:sz w:val="24"/>
          <w:szCs w:val="24"/>
        </w:rPr>
        <w:t>на суму 1 048 000,00 грн</w:t>
      </w:r>
      <w:r w:rsidRPr="006473A2">
        <w:rPr>
          <w:sz w:val="24"/>
          <w:szCs w:val="24"/>
        </w:rPr>
        <w:t xml:space="preserve">, по спеціальному фонду </w:t>
      </w:r>
      <w:r w:rsidRPr="006473A2">
        <w:rPr>
          <w:i/>
          <w:sz w:val="24"/>
          <w:szCs w:val="24"/>
        </w:rPr>
        <w:t>на суму 50 000,00 грн</w:t>
      </w:r>
      <w:r w:rsidRPr="006473A2">
        <w:rPr>
          <w:sz w:val="24"/>
          <w:szCs w:val="24"/>
        </w:rPr>
        <w:t xml:space="preserve">, в тому числі: </w:t>
      </w:r>
    </w:p>
    <w:p w14:paraId="13C84699" w14:textId="77777777" w:rsidR="00FB3797" w:rsidRPr="002E1E99" w:rsidRDefault="00FB3797" w:rsidP="00FB3797">
      <w:pPr>
        <w:pStyle w:val="af5"/>
        <w:numPr>
          <w:ilvl w:val="0"/>
          <w:numId w:val="15"/>
        </w:numPr>
        <w:shd w:val="clear" w:color="auto" w:fill="FFFFFF"/>
        <w:tabs>
          <w:tab w:val="left" w:pos="1134"/>
        </w:tabs>
        <w:spacing w:after="0" w:line="240" w:lineRule="auto"/>
        <w:ind w:left="0" w:right="5" w:firstLine="1080"/>
        <w:jc w:val="both"/>
        <w:rPr>
          <w:rFonts w:ascii="Times New Roman" w:eastAsia="Times New Roman" w:hAnsi="Times New Roman"/>
          <w:sz w:val="24"/>
          <w:szCs w:val="24"/>
          <w:lang w:eastAsia="uk-UA"/>
        </w:rPr>
      </w:pPr>
      <w:r w:rsidRPr="002E1E99">
        <w:rPr>
          <w:rFonts w:ascii="Times New Roman" w:hAnsi="Times New Roman"/>
          <w:sz w:val="24"/>
          <w:szCs w:val="24"/>
        </w:rPr>
        <w:lastRenderedPageBreak/>
        <w:t xml:space="preserve">по загальному фонду по </w:t>
      </w:r>
      <w:r w:rsidRPr="002E1E99">
        <w:rPr>
          <w:rFonts w:ascii="Times New Roman" w:eastAsia="Times New Roman" w:hAnsi="Times New Roman"/>
          <w:sz w:val="24"/>
          <w:szCs w:val="24"/>
          <w:lang w:eastAsia="uk-UA"/>
        </w:rPr>
        <w:t>КЕКВ 2210</w:t>
      </w:r>
      <w:r w:rsidRPr="002E1E99">
        <w:rPr>
          <w:rFonts w:ascii="Times New Roman" w:hAnsi="Times New Roman"/>
          <w:sz w:val="24"/>
          <w:szCs w:val="24"/>
        </w:rPr>
        <w:t xml:space="preserve"> «Предмети, матеріали, обладнання та інвентар» -</w:t>
      </w:r>
      <w:r w:rsidRPr="002E1E99">
        <w:rPr>
          <w:rFonts w:ascii="Times New Roman" w:hAnsi="Times New Roman"/>
          <w:i/>
          <w:sz w:val="24"/>
          <w:szCs w:val="24"/>
        </w:rPr>
        <w:t xml:space="preserve"> 150 000,00 грн</w:t>
      </w:r>
      <w:r w:rsidRPr="002E1E99">
        <w:t xml:space="preserve">  </w:t>
      </w:r>
      <w:r w:rsidRPr="002E1E99">
        <w:rPr>
          <w:rFonts w:ascii="Times New Roman" w:hAnsi="Times New Roman"/>
          <w:sz w:val="24"/>
          <w:szCs w:val="24"/>
        </w:rPr>
        <w:t xml:space="preserve">на придбання матеріалів для поточного обслуговування системи відеоспостереження (кабелі оптоволоконні, анкерні затискачі, дільники оптичні, карти пам'яті, </w:t>
      </w:r>
      <w:proofErr w:type="spellStart"/>
      <w:r w:rsidRPr="002E1E99">
        <w:rPr>
          <w:rFonts w:ascii="Times New Roman" w:hAnsi="Times New Roman"/>
          <w:sz w:val="24"/>
          <w:szCs w:val="24"/>
        </w:rPr>
        <w:t>медіаконвектори</w:t>
      </w:r>
      <w:proofErr w:type="spellEnd"/>
      <w:r w:rsidRPr="002E1E99">
        <w:rPr>
          <w:rFonts w:ascii="Times New Roman" w:hAnsi="Times New Roman"/>
          <w:i/>
          <w:sz w:val="24"/>
          <w:szCs w:val="24"/>
        </w:rPr>
        <w:t>)</w:t>
      </w:r>
      <w:r w:rsidRPr="002E1E99">
        <w:rPr>
          <w:rFonts w:ascii="Times New Roman" w:hAnsi="Times New Roman"/>
          <w:sz w:val="24"/>
          <w:szCs w:val="24"/>
        </w:rPr>
        <w:t xml:space="preserve"> та на виготовлення 8 інформаційно-довідкових куточків з питань цивільного захисту для Управління з питань цивільного захисту і охорони праці; по </w:t>
      </w:r>
      <w:r w:rsidRPr="002E1E99">
        <w:rPr>
          <w:rFonts w:ascii="Times New Roman" w:eastAsia="Times New Roman" w:hAnsi="Times New Roman"/>
          <w:sz w:val="24"/>
          <w:szCs w:val="24"/>
          <w:lang w:eastAsia="uk-UA"/>
        </w:rPr>
        <w:t xml:space="preserve">КЕКВ 2240 </w:t>
      </w:r>
      <w:r w:rsidRPr="002E1E99">
        <w:rPr>
          <w:rFonts w:ascii="Times New Roman" w:hAnsi="Times New Roman"/>
          <w:spacing w:val="2"/>
          <w:sz w:val="24"/>
          <w:szCs w:val="24"/>
        </w:rPr>
        <w:t>«Оплата послуг (крім комунальних)» -</w:t>
      </w:r>
      <w:r w:rsidRPr="002E1E99">
        <w:rPr>
          <w:rFonts w:ascii="Times New Roman" w:hAnsi="Times New Roman"/>
          <w:i/>
          <w:sz w:val="24"/>
          <w:szCs w:val="24"/>
        </w:rPr>
        <w:t xml:space="preserve"> 518 000,00 грн</w:t>
      </w:r>
      <w:r w:rsidRPr="002E1E99">
        <w:rPr>
          <w:rFonts w:ascii="Times New Roman" w:hAnsi="Times New Roman"/>
          <w:sz w:val="24"/>
          <w:szCs w:val="24"/>
        </w:rPr>
        <w:t xml:space="preserve"> на придбання програмного забезпечення  (5 примірників комп’ютерної програми Microsoft Windows Server 2025 </w:t>
      </w:r>
      <w:proofErr w:type="spellStart"/>
      <w:r w:rsidRPr="002E1E99">
        <w:rPr>
          <w:rFonts w:ascii="Times New Roman" w:hAnsi="Times New Roman"/>
          <w:sz w:val="24"/>
          <w:szCs w:val="24"/>
        </w:rPr>
        <w:t>Standart</w:t>
      </w:r>
      <w:proofErr w:type="spellEnd"/>
      <w:r w:rsidRPr="002E1E99">
        <w:rPr>
          <w:rFonts w:ascii="Times New Roman" w:hAnsi="Times New Roman"/>
          <w:sz w:val="24"/>
          <w:szCs w:val="24"/>
        </w:rPr>
        <w:t xml:space="preserve"> 16 </w:t>
      </w:r>
      <w:proofErr w:type="spellStart"/>
      <w:r w:rsidRPr="002E1E99">
        <w:rPr>
          <w:rFonts w:ascii="Times New Roman" w:hAnsi="Times New Roman"/>
          <w:sz w:val="24"/>
          <w:szCs w:val="24"/>
        </w:rPr>
        <w:t>Core</w:t>
      </w:r>
      <w:proofErr w:type="spellEnd"/>
      <w:r w:rsidRPr="002E1E99">
        <w:rPr>
          <w:rFonts w:ascii="Times New Roman" w:hAnsi="Times New Roman"/>
          <w:sz w:val="24"/>
          <w:szCs w:val="24"/>
        </w:rPr>
        <w:t xml:space="preserve"> </w:t>
      </w:r>
      <w:proofErr w:type="spellStart"/>
      <w:r w:rsidRPr="002E1E99">
        <w:rPr>
          <w:rFonts w:ascii="Times New Roman" w:hAnsi="Times New Roman"/>
          <w:sz w:val="24"/>
          <w:szCs w:val="24"/>
        </w:rPr>
        <w:t>License</w:t>
      </w:r>
      <w:proofErr w:type="spellEnd"/>
      <w:r w:rsidRPr="002E1E99">
        <w:rPr>
          <w:rFonts w:ascii="Times New Roman" w:hAnsi="Times New Roman"/>
          <w:sz w:val="24"/>
          <w:szCs w:val="24"/>
        </w:rPr>
        <w:t xml:space="preserve"> </w:t>
      </w:r>
      <w:proofErr w:type="spellStart"/>
      <w:r w:rsidRPr="002E1E99">
        <w:rPr>
          <w:rFonts w:ascii="Times New Roman" w:hAnsi="Times New Roman"/>
          <w:sz w:val="24"/>
          <w:szCs w:val="24"/>
        </w:rPr>
        <w:t>Pack</w:t>
      </w:r>
      <w:proofErr w:type="spellEnd"/>
      <w:r w:rsidRPr="002E1E99">
        <w:rPr>
          <w:rFonts w:ascii="Times New Roman" w:hAnsi="Times New Roman"/>
          <w:sz w:val="24"/>
          <w:szCs w:val="24"/>
        </w:rPr>
        <w:t xml:space="preserve">) та на поточний ремонт даху, заміну аварійних дверей, ремонт санвузла управління </w:t>
      </w:r>
      <w:proofErr w:type="spellStart"/>
      <w:r w:rsidRPr="002E1E99">
        <w:rPr>
          <w:rFonts w:ascii="Times New Roman" w:hAnsi="Times New Roman"/>
          <w:sz w:val="24"/>
          <w:szCs w:val="24"/>
        </w:rPr>
        <w:t>адмінпослуг</w:t>
      </w:r>
      <w:proofErr w:type="spellEnd"/>
      <w:r w:rsidRPr="002E1E99">
        <w:rPr>
          <w:rFonts w:ascii="Times New Roman" w:hAnsi="Times New Roman"/>
          <w:sz w:val="24"/>
          <w:szCs w:val="24"/>
        </w:rPr>
        <w:t xml:space="preserve">; по КЕКВ 2800 «Інші поточні видатки» - </w:t>
      </w:r>
      <w:r w:rsidRPr="002E1E99">
        <w:rPr>
          <w:rFonts w:ascii="Times New Roman" w:hAnsi="Times New Roman"/>
          <w:i/>
          <w:sz w:val="24"/>
          <w:szCs w:val="24"/>
        </w:rPr>
        <w:t>100 000,00 грн</w:t>
      </w:r>
      <w:r w:rsidRPr="002E1E99">
        <w:rPr>
          <w:rFonts w:ascii="Times New Roman" w:hAnsi="Times New Roman"/>
          <w:sz w:val="24"/>
          <w:szCs w:val="24"/>
        </w:rPr>
        <w:t xml:space="preserve"> для сплати земельного та екологічного податків, судових зборів; по </w:t>
      </w:r>
      <w:r w:rsidRPr="002E1E99">
        <w:rPr>
          <w:rFonts w:ascii="Times New Roman" w:eastAsia="Times New Roman" w:hAnsi="Times New Roman"/>
          <w:sz w:val="24"/>
          <w:szCs w:val="24"/>
          <w:lang w:eastAsia="uk-UA"/>
        </w:rPr>
        <w:t>КЕКВ 2250</w:t>
      </w:r>
      <w:r w:rsidRPr="002E1E99">
        <w:rPr>
          <w:rFonts w:ascii="Times New Roman" w:hAnsi="Times New Roman"/>
          <w:sz w:val="24"/>
          <w:szCs w:val="24"/>
        </w:rPr>
        <w:t xml:space="preserve"> «Видатки на відрядження» - </w:t>
      </w:r>
      <w:r w:rsidRPr="002E1E99">
        <w:rPr>
          <w:rFonts w:ascii="Times New Roman" w:hAnsi="Times New Roman"/>
          <w:i/>
          <w:sz w:val="24"/>
          <w:szCs w:val="24"/>
        </w:rPr>
        <w:t>50 000,00</w:t>
      </w:r>
      <w:r w:rsidRPr="002E1E99">
        <w:rPr>
          <w:rFonts w:ascii="Times New Roman" w:hAnsi="Times New Roman"/>
          <w:sz w:val="24"/>
          <w:szCs w:val="24"/>
        </w:rPr>
        <w:t xml:space="preserve"> </w:t>
      </w:r>
      <w:r w:rsidRPr="002E1E99">
        <w:rPr>
          <w:rFonts w:ascii="Times New Roman" w:hAnsi="Times New Roman"/>
          <w:i/>
          <w:sz w:val="24"/>
          <w:szCs w:val="24"/>
        </w:rPr>
        <w:t>грн</w:t>
      </w:r>
      <w:r w:rsidRPr="002E1E99">
        <w:rPr>
          <w:rFonts w:ascii="Times New Roman" w:hAnsi="Times New Roman"/>
          <w:sz w:val="24"/>
          <w:szCs w:val="24"/>
        </w:rPr>
        <w:t xml:space="preserve">; по </w:t>
      </w:r>
      <w:r w:rsidRPr="002E1E99">
        <w:rPr>
          <w:rFonts w:ascii="Times New Roman" w:eastAsia="Times New Roman" w:hAnsi="Times New Roman"/>
          <w:sz w:val="24"/>
          <w:szCs w:val="24"/>
          <w:lang w:eastAsia="uk-UA"/>
        </w:rPr>
        <w:t>КЕКВ 2271</w:t>
      </w:r>
      <w:r w:rsidRPr="002E1E99">
        <w:rPr>
          <w:rFonts w:ascii="Times New Roman" w:hAnsi="Times New Roman"/>
          <w:sz w:val="24"/>
          <w:szCs w:val="24"/>
        </w:rPr>
        <w:t xml:space="preserve"> «Оплата теплопостачання» - </w:t>
      </w:r>
      <w:r w:rsidRPr="002E1E99">
        <w:rPr>
          <w:rFonts w:ascii="Times New Roman" w:hAnsi="Times New Roman"/>
          <w:i/>
          <w:sz w:val="24"/>
          <w:szCs w:val="24"/>
        </w:rPr>
        <w:t>200 000,00 грн</w:t>
      </w:r>
      <w:r w:rsidRPr="002E1E99">
        <w:rPr>
          <w:rFonts w:ascii="Times New Roman" w:hAnsi="Times New Roman"/>
          <w:sz w:val="24"/>
          <w:szCs w:val="24"/>
        </w:rPr>
        <w:t xml:space="preserve">; по </w:t>
      </w:r>
      <w:r w:rsidRPr="002E1E99">
        <w:rPr>
          <w:rFonts w:ascii="Times New Roman" w:eastAsia="Times New Roman" w:hAnsi="Times New Roman"/>
          <w:sz w:val="24"/>
          <w:szCs w:val="24"/>
          <w:lang w:eastAsia="uk-UA"/>
        </w:rPr>
        <w:t>КЕКВ 2273</w:t>
      </w:r>
      <w:r w:rsidRPr="002E1E99">
        <w:rPr>
          <w:rFonts w:ascii="Times New Roman" w:hAnsi="Times New Roman"/>
          <w:sz w:val="24"/>
          <w:szCs w:val="24"/>
        </w:rPr>
        <w:t xml:space="preserve"> «Оплата електроенергії» - </w:t>
      </w:r>
      <w:r w:rsidRPr="002E1E99">
        <w:rPr>
          <w:rFonts w:ascii="Times New Roman" w:hAnsi="Times New Roman"/>
          <w:i/>
          <w:sz w:val="24"/>
          <w:szCs w:val="24"/>
        </w:rPr>
        <w:t>30 000,00 гривень</w:t>
      </w:r>
      <w:r w:rsidRPr="002E1E99">
        <w:rPr>
          <w:rFonts w:ascii="Times New Roman" w:hAnsi="Times New Roman"/>
          <w:sz w:val="24"/>
          <w:szCs w:val="24"/>
        </w:rPr>
        <w:t>;</w:t>
      </w:r>
    </w:p>
    <w:p w14:paraId="05492A30" w14:textId="77777777" w:rsidR="00FB3797" w:rsidRPr="002E1E99" w:rsidRDefault="00FB3797" w:rsidP="00FB3797">
      <w:pPr>
        <w:pStyle w:val="af5"/>
        <w:numPr>
          <w:ilvl w:val="0"/>
          <w:numId w:val="15"/>
        </w:numPr>
        <w:shd w:val="clear" w:color="auto" w:fill="FFFFFF"/>
        <w:tabs>
          <w:tab w:val="left" w:pos="1134"/>
        </w:tabs>
        <w:spacing w:after="0" w:line="240" w:lineRule="auto"/>
        <w:ind w:left="0" w:right="5" w:firstLine="1134"/>
        <w:jc w:val="both"/>
        <w:rPr>
          <w:sz w:val="24"/>
          <w:szCs w:val="24"/>
        </w:rPr>
      </w:pPr>
      <w:r w:rsidRPr="002E1E99">
        <w:rPr>
          <w:rFonts w:ascii="Times New Roman" w:eastAsia="Times New Roman" w:hAnsi="Times New Roman"/>
          <w:sz w:val="24"/>
          <w:szCs w:val="24"/>
          <w:lang w:eastAsia="uk-UA"/>
        </w:rPr>
        <w:t xml:space="preserve">по спеціальному фонду - </w:t>
      </w:r>
      <w:r w:rsidRPr="002E1E99">
        <w:rPr>
          <w:rFonts w:ascii="Times New Roman" w:eastAsia="Times New Roman" w:hAnsi="Times New Roman"/>
          <w:i/>
          <w:sz w:val="24"/>
          <w:szCs w:val="24"/>
          <w:lang w:eastAsia="uk-UA"/>
        </w:rPr>
        <w:t>50 000,00 грн</w:t>
      </w:r>
      <w:r w:rsidRPr="002E1E99">
        <w:rPr>
          <w:rFonts w:ascii="Times New Roman" w:eastAsia="Times New Roman" w:hAnsi="Times New Roman"/>
          <w:sz w:val="24"/>
          <w:szCs w:val="24"/>
          <w:lang w:eastAsia="uk-UA"/>
        </w:rPr>
        <w:t xml:space="preserve"> на придбання приладу для тестування відеокамер.</w:t>
      </w:r>
    </w:p>
    <w:p w14:paraId="62E4154E" w14:textId="77777777" w:rsidR="00FB3797" w:rsidRDefault="00FB3797" w:rsidP="00FB3797">
      <w:pPr>
        <w:shd w:val="clear" w:color="auto" w:fill="FFFFFF"/>
        <w:ind w:right="5"/>
        <w:jc w:val="both"/>
        <w:rPr>
          <w:sz w:val="24"/>
          <w:szCs w:val="24"/>
        </w:rPr>
      </w:pPr>
    </w:p>
    <w:p w14:paraId="63122F12" w14:textId="77777777" w:rsidR="00FB3797" w:rsidRDefault="00FB3797" w:rsidP="00FB3797">
      <w:pPr>
        <w:shd w:val="clear" w:color="auto" w:fill="FFFFFF"/>
        <w:ind w:right="5" w:firstLine="708"/>
        <w:jc w:val="both"/>
        <w:rPr>
          <w:sz w:val="24"/>
          <w:szCs w:val="24"/>
        </w:rPr>
      </w:pPr>
      <w:r w:rsidRPr="002E1E99">
        <w:rPr>
          <w:sz w:val="24"/>
          <w:szCs w:val="24"/>
        </w:rPr>
        <w:t xml:space="preserve">За </w:t>
      </w:r>
      <w:r w:rsidRPr="002E1E99">
        <w:rPr>
          <w:b/>
          <w:sz w:val="24"/>
          <w:szCs w:val="24"/>
        </w:rPr>
        <w:t xml:space="preserve">КПКВКМБ 0217520 </w:t>
      </w:r>
      <w:r>
        <w:rPr>
          <w:sz w:val="24"/>
          <w:szCs w:val="24"/>
        </w:rPr>
        <w:t>за рахунок перевиконання дохідної частини бюджету</w:t>
      </w:r>
      <w:r w:rsidRPr="006473A2">
        <w:rPr>
          <w:sz w:val="24"/>
          <w:szCs w:val="24"/>
        </w:rPr>
        <w:t xml:space="preserve"> </w:t>
      </w:r>
      <w:r>
        <w:rPr>
          <w:sz w:val="24"/>
          <w:szCs w:val="24"/>
        </w:rPr>
        <w:t xml:space="preserve">в цілому збільшено </w:t>
      </w:r>
      <w:r w:rsidRPr="002E1E99">
        <w:rPr>
          <w:sz w:val="24"/>
          <w:szCs w:val="24"/>
        </w:rPr>
        <w:t xml:space="preserve">видатки </w:t>
      </w:r>
      <w:r>
        <w:rPr>
          <w:sz w:val="24"/>
          <w:szCs w:val="24"/>
        </w:rPr>
        <w:t>на</w:t>
      </w:r>
      <w:r w:rsidRPr="002E1E99">
        <w:rPr>
          <w:sz w:val="24"/>
          <w:szCs w:val="24"/>
        </w:rPr>
        <w:t xml:space="preserve"> сум</w:t>
      </w:r>
      <w:r>
        <w:rPr>
          <w:sz w:val="24"/>
          <w:szCs w:val="24"/>
        </w:rPr>
        <w:t>у</w:t>
      </w:r>
      <w:r w:rsidRPr="002E1E99">
        <w:rPr>
          <w:sz w:val="24"/>
          <w:szCs w:val="24"/>
        </w:rPr>
        <w:t xml:space="preserve">  </w:t>
      </w:r>
      <w:r w:rsidRPr="00D070AB">
        <w:rPr>
          <w:b/>
          <w:i/>
          <w:sz w:val="24"/>
          <w:szCs w:val="24"/>
        </w:rPr>
        <w:t>2 200 000,00</w:t>
      </w:r>
      <w:r w:rsidRPr="002E1E99">
        <w:rPr>
          <w:sz w:val="24"/>
          <w:szCs w:val="24"/>
        </w:rPr>
        <w:t xml:space="preserve"> грн, які спрямовано на виконання міським комунальним підприємством «</w:t>
      </w:r>
      <w:proofErr w:type="spellStart"/>
      <w:r w:rsidRPr="002E1E99">
        <w:rPr>
          <w:sz w:val="24"/>
          <w:szCs w:val="24"/>
        </w:rPr>
        <w:t>Хмельницькінфоцентр</w:t>
      </w:r>
      <w:proofErr w:type="spellEnd"/>
      <w:r w:rsidRPr="002E1E99">
        <w:rPr>
          <w:sz w:val="24"/>
          <w:szCs w:val="24"/>
        </w:rPr>
        <w:t>» заходів Програми цифрового розвитку</w:t>
      </w:r>
      <w:r>
        <w:rPr>
          <w:sz w:val="24"/>
          <w:szCs w:val="24"/>
        </w:rPr>
        <w:t xml:space="preserve"> на 2021-2025 роки (із змінами), в тому числі:</w:t>
      </w:r>
    </w:p>
    <w:p w14:paraId="4BA4A84B" w14:textId="77777777" w:rsidR="00FB3797" w:rsidRDefault="00FB3797" w:rsidP="00FB3797">
      <w:pPr>
        <w:shd w:val="clear" w:color="auto" w:fill="FFFFFF"/>
        <w:ind w:right="5" w:firstLine="708"/>
        <w:jc w:val="both"/>
        <w:rPr>
          <w:sz w:val="24"/>
          <w:szCs w:val="24"/>
        </w:rPr>
      </w:pPr>
      <w:r>
        <w:rPr>
          <w:sz w:val="24"/>
          <w:szCs w:val="24"/>
        </w:rPr>
        <w:t xml:space="preserve"> </w:t>
      </w:r>
      <w:r w:rsidRPr="002E1E99">
        <w:rPr>
          <w:sz w:val="24"/>
          <w:szCs w:val="24"/>
        </w:rPr>
        <w:t xml:space="preserve"> по загальному фонду</w:t>
      </w:r>
      <w:r>
        <w:rPr>
          <w:sz w:val="24"/>
          <w:szCs w:val="24"/>
        </w:rPr>
        <w:t xml:space="preserve"> – </w:t>
      </w:r>
      <w:r w:rsidRPr="00C72722">
        <w:rPr>
          <w:i/>
          <w:sz w:val="24"/>
          <w:szCs w:val="24"/>
        </w:rPr>
        <w:t>200 000,00 грн</w:t>
      </w:r>
      <w:r>
        <w:rPr>
          <w:sz w:val="24"/>
          <w:szCs w:val="24"/>
        </w:rPr>
        <w:t xml:space="preserve"> на з</w:t>
      </w:r>
      <w:r w:rsidRPr="00C72722">
        <w:rPr>
          <w:sz w:val="24"/>
          <w:szCs w:val="24"/>
        </w:rPr>
        <w:t>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r>
        <w:rPr>
          <w:sz w:val="24"/>
          <w:szCs w:val="24"/>
        </w:rPr>
        <w:t>);</w:t>
      </w:r>
    </w:p>
    <w:p w14:paraId="06D92E86" w14:textId="77777777" w:rsidR="00FB3797" w:rsidRDefault="00FB3797" w:rsidP="00FB3797">
      <w:pPr>
        <w:shd w:val="clear" w:color="auto" w:fill="FFFFFF"/>
        <w:ind w:left="142" w:right="5" w:firstLine="708"/>
        <w:jc w:val="both"/>
        <w:rPr>
          <w:sz w:val="24"/>
          <w:szCs w:val="24"/>
        </w:rPr>
      </w:pPr>
      <w:r w:rsidRPr="002E1E99">
        <w:rPr>
          <w:sz w:val="24"/>
          <w:szCs w:val="24"/>
        </w:rPr>
        <w:t xml:space="preserve">по спеціальному фонду </w:t>
      </w:r>
      <w:r>
        <w:rPr>
          <w:sz w:val="24"/>
          <w:szCs w:val="24"/>
        </w:rPr>
        <w:t>–</w:t>
      </w:r>
      <w:r w:rsidRPr="002E1E99">
        <w:rPr>
          <w:sz w:val="24"/>
          <w:szCs w:val="24"/>
        </w:rPr>
        <w:t xml:space="preserve"> </w:t>
      </w:r>
      <w:r w:rsidRPr="00C72722">
        <w:rPr>
          <w:i/>
          <w:sz w:val="24"/>
          <w:szCs w:val="24"/>
        </w:rPr>
        <w:t>2 000 000,00 грн</w:t>
      </w:r>
      <w:r w:rsidRPr="002E1E99">
        <w:rPr>
          <w:sz w:val="24"/>
          <w:szCs w:val="24"/>
        </w:rPr>
        <w:t xml:space="preserve"> на</w:t>
      </w:r>
      <w:r w:rsidRPr="00C72722">
        <w:t xml:space="preserve"> </w:t>
      </w:r>
      <w:r>
        <w:rPr>
          <w:sz w:val="24"/>
          <w:szCs w:val="24"/>
        </w:rPr>
        <w:t>п</w:t>
      </w:r>
      <w:r w:rsidRPr="00C72722">
        <w:rPr>
          <w:sz w:val="24"/>
          <w:szCs w:val="24"/>
        </w:rPr>
        <w:t xml:space="preserve">ридбання серверного обладнання та комплектів обладнання системи відеоспостереження для забезпечення </w:t>
      </w:r>
      <w:proofErr w:type="spellStart"/>
      <w:r w:rsidRPr="00C72722">
        <w:rPr>
          <w:sz w:val="24"/>
          <w:szCs w:val="24"/>
        </w:rPr>
        <w:t>відеоконтролю</w:t>
      </w:r>
      <w:proofErr w:type="spellEnd"/>
      <w:r w:rsidRPr="00C72722">
        <w:rPr>
          <w:sz w:val="24"/>
          <w:szCs w:val="24"/>
        </w:rPr>
        <w:t xml:space="preserve"> та відеоспостереження</w:t>
      </w:r>
      <w:r>
        <w:rPr>
          <w:sz w:val="24"/>
          <w:szCs w:val="24"/>
        </w:rPr>
        <w:t>.</w:t>
      </w:r>
    </w:p>
    <w:p w14:paraId="54DA8606" w14:textId="77777777" w:rsidR="00FB3797" w:rsidRPr="002E1E99" w:rsidRDefault="00FB3797" w:rsidP="00FB3797">
      <w:pPr>
        <w:shd w:val="clear" w:color="auto" w:fill="FFFFFF"/>
        <w:ind w:left="142" w:right="5" w:firstLine="708"/>
        <w:jc w:val="both"/>
        <w:rPr>
          <w:sz w:val="24"/>
          <w:szCs w:val="24"/>
        </w:rPr>
      </w:pPr>
    </w:p>
    <w:p w14:paraId="5E54689F" w14:textId="0C9E980A" w:rsidR="00FB3797" w:rsidRDefault="00FB3797" w:rsidP="00FB3797">
      <w:pPr>
        <w:shd w:val="clear" w:color="auto" w:fill="FFFFFF"/>
        <w:ind w:right="5" w:firstLine="720"/>
        <w:jc w:val="both"/>
        <w:rPr>
          <w:rFonts w:eastAsia="Calibri"/>
          <w:color w:val="FF0000"/>
          <w:sz w:val="24"/>
          <w:szCs w:val="24"/>
          <w:lang w:eastAsia="en-US"/>
        </w:rPr>
      </w:pPr>
      <w:r w:rsidRPr="00E65077">
        <w:rPr>
          <w:rFonts w:eastAsia="Calibri"/>
          <w:sz w:val="24"/>
          <w:szCs w:val="24"/>
          <w:lang w:eastAsia="en-US"/>
        </w:rPr>
        <w:t xml:space="preserve">За </w:t>
      </w:r>
      <w:r w:rsidRPr="00E65077">
        <w:rPr>
          <w:rFonts w:eastAsia="Calibri"/>
          <w:b/>
          <w:sz w:val="24"/>
          <w:szCs w:val="24"/>
          <w:lang w:eastAsia="en-US"/>
        </w:rPr>
        <w:t>КПКВКМБ 0213241</w:t>
      </w:r>
      <w:r w:rsidRPr="00E65077">
        <w:rPr>
          <w:rFonts w:eastAsia="Calibri"/>
          <w:sz w:val="24"/>
          <w:szCs w:val="24"/>
          <w:lang w:eastAsia="en-US"/>
        </w:rPr>
        <w:t xml:space="preserve"> </w:t>
      </w:r>
      <w:r>
        <w:rPr>
          <w:sz w:val="24"/>
          <w:szCs w:val="24"/>
        </w:rPr>
        <w:t>за рахунок перевиконання дохідної частини бюджету</w:t>
      </w:r>
      <w:r w:rsidRPr="006473A2">
        <w:rPr>
          <w:sz w:val="24"/>
          <w:szCs w:val="24"/>
        </w:rPr>
        <w:t xml:space="preserve"> </w:t>
      </w:r>
      <w:r w:rsidRPr="00E65077">
        <w:rPr>
          <w:sz w:val="24"/>
          <w:szCs w:val="24"/>
        </w:rPr>
        <w:t xml:space="preserve">збільшено призначення </w:t>
      </w:r>
      <w:r>
        <w:rPr>
          <w:sz w:val="24"/>
          <w:szCs w:val="24"/>
        </w:rPr>
        <w:t xml:space="preserve">загального </w:t>
      </w:r>
      <w:r w:rsidRPr="00E65077">
        <w:rPr>
          <w:sz w:val="24"/>
          <w:szCs w:val="24"/>
        </w:rPr>
        <w:t xml:space="preserve">фонду на суму </w:t>
      </w:r>
      <w:r w:rsidRPr="00D070AB">
        <w:rPr>
          <w:b/>
          <w:i/>
          <w:sz w:val="24"/>
          <w:szCs w:val="24"/>
        </w:rPr>
        <w:t>200</w:t>
      </w:r>
      <w:r w:rsidRPr="00D070AB">
        <w:rPr>
          <w:rFonts w:eastAsia="Calibri"/>
          <w:b/>
          <w:i/>
          <w:sz w:val="24"/>
          <w:szCs w:val="24"/>
          <w:lang w:eastAsia="en-US"/>
        </w:rPr>
        <w:t> 000,00</w:t>
      </w:r>
      <w:r w:rsidRPr="00E65077">
        <w:rPr>
          <w:rFonts w:eastAsia="Calibri"/>
          <w:sz w:val="24"/>
          <w:szCs w:val="24"/>
          <w:lang w:eastAsia="en-US"/>
        </w:rPr>
        <w:t xml:space="preserve"> грн на виконання заходів </w:t>
      </w:r>
      <w:r w:rsidRPr="001F6D37">
        <w:rPr>
          <w:rFonts w:eastAsia="Calibri"/>
          <w:sz w:val="24"/>
          <w:szCs w:val="24"/>
          <w:lang w:eastAsia="en-US"/>
        </w:rPr>
        <w:t xml:space="preserve">Програми соціальної підтримки осіб, які захищали незалежність, суверенітет та територіальну цілісність України, а також членів їх сімей на 2021 – 2025 роки (із змінами) </w:t>
      </w:r>
      <w:r w:rsidRPr="00E65077">
        <w:rPr>
          <w:rFonts w:eastAsia="Calibri"/>
          <w:sz w:val="24"/>
          <w:szCs w:val="24"/>
          <w:lang w:eastAsia="en-US"/>
        </w:rPr>
        <w:t xml:space="preserve">для комунального закладу «Ветеранський простір» на </w:t>
      </w:r>
      <w:r w:rsidR="00ED28CF">
        <w:rPr>
          <w:rFonts w:eastAsia="Calibri"/>
          <w:sz w:val="24"/>
          <w:szCs w:val="24"/>
          <w:lang w:eastAsia="en-US"/>
        </w:rPr>
        <w:t xml:space="preserve">оплату комунальних послуг та енергоносіїв </w:t>
      </w:r>
      <w:r w:rsidRPr="00E65077">
        <w:rPr>
          <w:rFonts w:eastAsia="Calibri"/>
          <w:sz w:val="24"/>
          <w:szCs w:val="24"/>
          <w:lang w:eastAsia="en-US"/>
        </w:rPr>
        <w:t>в зв'язку із передачею приміщення</w:t>
      </w:r>
      <w:r w:rsidR="00ED28CF">
        <w:rPr>
          <w:rFonts w:eastAsia="Calibri"/>
          <w:sz w:val="24"/>
          <w:szCs w:val="24"/>
          <w:lang w:eastAsia="en-US"/>
        </w:rPr>
        <w:t xml:space="preserve"> на баланс</w:t>
      </w:r>
      <w:r w:rsidRPr="00E65077">
        <w:rPr>
          <w:rFonts w:eastAsia="Calibri"/>
          <w:sz w:val="24"/>
          <w:szCs w:val="24"/>
          <w:lang w:eastAsia="en-US"/>
        </w:rPr>
        <w:t>.</w:t>
      </w:r>
      <w:r>
        <w:rPr>
          <w:rFonts w:eastAsia="Calibri"/>
          <w:sz w:val="24"/>
          <w:szCs w:val="24"/>
          <w:lang w:eastAsia="en-US"/>
        </w:rPr>
        <w:t xml:space="preserve"> </w:t>
      </w:r>
    </w:p>
    <w:p w14:paraId="673E90CC" w14:textId="77777777" w:rsidR="00FB3797" w:rsidRPr="00067A9C" w:rsidRDefault="00FB3797" w:rsidP="00FB3797">
      <w:pPr>
        <w:shd w:val="clear" w:color="auto" w:fill="FFFFFF"/>
        <w:ind w:right="5" w:firstLine="720"/>
        <w:jc w:val="both"/>
        <w:rPr>
          <w:rFonts w:eastAsia="Calibri"/>
          <w:color w:val="FF0000"/>
          <w:sz w:val="24"/>
          <w:szCs w:val="24"/>
          <w:lang w:eastAsia="en-US"/>
        </w:rPr>
      </w:pPr>
    </w:p>
    <w:p w14:paraId="6645D7AB" w14:textId="77777777" w:rsidR="00FB3797" w:rsidRPr="00F8781C" w:rsidRDefault="00FB3797" w:rsidP="00FB3797">
      <w:pPr>
        <w:tabs>
          <w:tab w:val="left" w:pos="709"/>
        </w:tabs>
        <w:jc w:val="both"/>
        <w:rPr>
          <w:rFonts w:eastAsiaTheme="minorHAnsi"/>
          <w:sz w:val="24"/>
          <w:szCs w:val="24"/>
          <w:lang w:eastAsia="en-US"/>
        </w:rPr>
      </w:pPr>
      <w:r>
        <w:rPr>
          <w:rFonts w:eastAsia="Calibri"/>
          <w:sz w:val="24"/>
          <w:szCs w:val="24"/>
          <w:lang w:eastAsia="en-US"/>
        </w:rPr>
        <w:tab/>
        <w:t>З</w:t>
      </w:r>
      <w:r w:rsidRPr="00F8781C">
        <w:rPr>
          <w:sz w:val="24"/>
          <w:szCs w:val="24"/>
        </w:rPr>
        <w:t xml:space="preserve">гідно протоколу </w:t>
      </w:r>
      <w:r w:rsidRPr="00F8781C">
        <w:rPr>
          <w:rFonts w:eastAsiaTheme="minorHAnsi"/>
          <w:sz w:val="24"/>
          <w:szCs w:val="24"/>
          <w:lang w:eastAsia="en-US"/>
        </w:rPr>
        <w:t xml:space="preserve">постійної комісії з питань планування, бюджету, фінансів та децентралізації </w:t>
      </w:r>
      <w:r w:rsidRPr="00F8781C">
        <w:rPr>
          <w:rFonts w:eastAsiaTheme="minorHAnsi"/>
          <w:bCs/>
          <w:sz w:val="24"/>
          <w:szCs w:val="24"/>
          <w:lang w:eastAsia="en-US"/>
        </w:rPr>
        <w:t xml:space="preserve">від 11.02.2025 року №101 </w:t>
      </w:r>
      <w:proofErr w:type="spellStart"/>
      <w:r>
        <w:rPr>
          <w:rFonts w:eastAsiaTheme="minorHAnsi"/>
          <w:bCs/>
          <w:sz w:val="24"/>
          <w:szCs w:val="24"/>
          <w:lang w:eastAsia="en-US"/>
        </w:rPr>
        <w:t>розподілено</w:t>
      </w:r>
      <w:proofErr w:type="spellEnd"/>
      <w:r>
        <w:rPr>
          <w:rFonts w:eastAsiaTheme="minorHAnsi"/>
          <w:bCs/>
          <w:sz w:val="24"/>
          <w:szCs w:val="24"/>
          <w:lang w:eastAsia="en-US"/>
        </w:rPr>
        <w:t xml:space="preserve"> субвенцію по загальному фонду </w:t>
      </w:r>
      <w:r w:rsidRPr="00F8781C">
        <w:rPr>
          <w:rFonts w:eastAsiaTheme="minorHAnsi"/>
          <w:bCs/>
          <w:sz w:val="24"/>
          <w:szCs w:val="24"/>
          <w:lang w:eastAsia="en-US"/>
        </w:rPr>
        <w:t xml:space="preserve">на суму </w:t>
      </w:r>
      <w:r w:rsidRPr="00D67D51">
        <w:rPr>
          <w:rFonts w:eastAsiaTheme="minorHAnsi"/>
          <w:b/>
          <w:bCs/>
          <w:i/>
          <w:sz w:val="24"/>
          <w:szCs w:val="24"/>
          <w:lang w:eastAsia="en-US"/>
        </w:rPr>
        <w:t>2 211 460,00</w:t>
      </w:r>
      <w:r w:rsidRPr="00F8781C">
        <w:rPr>
          <w:rFonts w:eastAsiaTheme="minorHAnsi"/>
          <w:bCs/>
          <w:sz w:val="24"/>
          <w:szCs w:val="24"/>
          <w:lang w:eastAsia="en-US"/>
        </w:rPr>
        <w:t> грн</w:t>
      </w:r>
      <w:r w:rsidRPr="00F8781C">
        <w:rPr>
          <w:rFonts w:eastAsiaTheme="minorHAnsi"/>
          <w:sz w:val="24"/>
          <w:szCs w:val="24"/>
          <w:lang w:eastAsia="en-US"/>
        </w:rPr>
        <w:t xml:space="preserve"> </w:t>
      </w:r>
      <w:r w:rsidRPr="00F8781C">
        <w:rPr>
          <w:rFonts w:eastAsiaTheme="minorHAnsi"/>
          <w:b/>
          <w:sz w:val="24"/>
          <w:szCs w:val="24"/>
          <w:lang w:eastAsia="en-US"/>
        </w:rPr>
        <w:t>за КПКВК МБ 0213193</w:t>
      </w:r>
      <w:r w:rsidRPr="00F8781C">
        <w:rPr>
          <w:rFonts w:eastAsiaTheme="minorHAnsi"/>
          <w:sz w:val="24"/>
          <w:szCs w:val="24"/>
          <w:lang w:eastAsia="en-US"/>
        </w:rPr>
        <w:t xml:space="preserve"> «</w:t>
      </w:r>
      <w:r w:rsidRPr="00F8781C">
        <w:rPr>
          <w:rStyle w:val="rvts11"/>
          <w:color w:val="333333"/>
          <w:sz w:val="24"/>
          <w:szCs w:val="24"/>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Pr="00F8781C">
        <w:rPr>
          <w:rStyle w:val="rvts11"/>
          <w:sz w:val="24"/>
          <w:szCs w:val="24"/>
        </w:rPr>
        <w:t xml:space="preserve">» </w:t>
      </w:r>
      <w:r w:rsidRPr="00F8781C">
        <w:rPr>
          <w:rStyle w:val="rvts11"/>
          <w:rFonts w:eastAsiaTheme="minorHAnsi"/>
          <w:sz w:val="24"/>
          <w:szCs w:val="24"/>
        </w:rPr>
        <w:t xml:space="preserve">на </w:t>
      </w:r>
      <w:r w:rsidRPr="00F8781C">
        <w:rPr>
          <w:rFonts w:eastAsiaTheme="minorHAnsi"/>
          <w:sz w:val="24"/>
          <w:szCs w:val="24"/>
        </w:rPr>
        <w:t xml:space="preserve">оплату праці з нарахуваннями фахівців із супроводу комунального закладу «Ветеранський простір» Хмельницької міської ради </w:t>
      </w:r>
      <w:r w:rsidRPr="00F8781C">
        <w:rPr>
          <w:rFonts w:eastAsiaTheme="minorHAnsi"/>
          <w:sz w:val="24"/>
          <w:szCs w:val="24"/>
          <w:lang w:eastAsia="en-US"/>
        </w:rPr>
        <w:t>(КЕКВ 2610);</w:t>
      </w:r>
    </w:p>
    <w:p w14:paraId="206FBB1A" w14:textId="77777777" w:rsidR="00FB3797" w:rsidRPr="00847B8F" w:rsidRDefault="00FB3797" w:rsidP="00FB3797">
      <w:pPr>
        <w:pStyle w:val="af5"/>
        <w:shd w:val="clear" w:color="auto" w:fill="FFFFFF"/>
        <w:tabs>
          <w:tab w:val="left" w:pos="1134"/>
        </w:tabs>
        <w:spacing w:after="0" w:line="240" w:lineRule="auto"/>
        <w:ind w:left="993" w:right="5"/>
        <w:jc w:val="both"/>
        <w:rPr>
          <w:rFonts w:ascii="Times New Roman" w:hAnsi="Times New Roman"/>
          <w:b/>
          <w:sz w:val="24"/>
          <w:szCs w:val="24"/>
        </w:rPr>
      </w:pPr>
    </w:p>
    <w:p w14:paraId="79699135" w14:textId="77777777" w:rsidR="00FB3797" w:rsidRPr="006602B2" w:rsidRDefault="00FB3797" w:rsidP="00FB3797">
      <w:pPr>
        <w:pStyle w:val="af5"/>
        <w:shd w:val="clear" w:color="auto" w:fill="FFFFFF"/>
        <w:tabs>
          <w:tab w:val="left" w:pos="1134"/>
        </w:tabs>
        <w:spacing w:after="0" w:line="240" w:lineRule="auto"/>
        <w:ind w:left="993" w:right="5"/>
        <w:jc w:val="both"/>
        <w:rPr>
          <w:color w:val="FF0000"/>
          <w:sz w:val="24"/>
          <w:szCs w:val="24"/>
        </w:rPr>
      </w:pPr>
    </w:p>
    <w:p w14:paraId="61F4AA5E" w14:textId="77777777" w:rsidR="00FB3797" w:rsidRPr="00DB4545" w:rsidRDefault="00FB3797" w:rsidP="00FB3797">
      <w:pPr>
        <w:shd w:val="clear" w:color="auto" w:fill="FFFFFF"/>
        <w:ind w:right="5" w:firstLine="720"/>
        <w:jc w:val="both"/>
        <w:rPr>
          <w:sz w:val="24"/>
          <w:szCs w:val="24"/>
        </w:rPr>
      </w:pPr>
      <w:r w:rsidRPr="003C3383">
        <w:rPr>
          <w:sz w:val="24"/>
          <w:szCs w:val="24"/>
        </w:rPr>
        <w:t xml:space="preserve">За </w:t>
      </w:r>
      <w:r w:rsidRPr="003C3383">
        <w:rPr>
          <w:b/>
          <w:sz w:val="24"/>
          <w:szCs w:val="24"/>
        </w:rPr>
        <w:t>КПКВКМБ 0218240</w:t>
      </w:r>
      <w:r w:rsidRPr="003C3383">
        <w:rPr>
          <w:sz w:val="24"/>
          <w:szCs w:val="24"/>
        </w:rPr>
        <w:t xml:space="preserve"> </w:t>
      </w:r>
      <w:r>
        <w:rPr>
          <w:sz w:val="24"/>
          <w:szCs w:val="24"/>
        </w:rPr>
        <w:t>за рахунок перевиконання дохідної частини бюджету</w:t>
      </w:r>
      <w:r w:rsidRPr="006473A2">
        <w:rPr>
          <w:sz w:val="24"/>
          <w:szCs w:val="24"/>
        </w:rPr>
        <w:t xml:space="preserve"> </w:t>
      </w:r>
      <w:r>
        <w:rPr>
          <w:sz w:val="24"/>
          <w:szCs w:val="24"/>
        </w:rPr>
        <w:t xml:space="preserve">в цілому </w:t>
      </w:r>
      <w:r w:rsidRPr="00DB4545">
        <w:rPr>
          <w:sz w:val="24"/>
          <w:szCs w:val="24"/>
        </w:rPr>
        <w:t xml:space="preserve">збільшено призначення на суму </w:t>
      </w:r>
      <w:r w:rsidRPr="00D070AB">
        <w:rPr>
          <w:b/>
          <w:i/>
          <w:sz w:val="24"/>
          <w:szCs w:val="24"/>
        </w:rPr>
        <w:t>1 700 000,00</w:t>
      </w:r>
      <w:r w:rsidRPr="00DB4545">
        <w:rPr>
          <w:sz w:val="24"/>
          <w:szCs w:val="24"/>
        </w:rPr>
        <w:t xml:space="preserve"> грн</w:t>
      </w:r>
      <w:r>
        <w:rPr>
          <w:sz w:val="24"/>
          <w:szCs w:val="24"/>
        </w:rPr>
        <w:t>, з них:</w:t>
      </w:r>
      <w:r w:rsidRPr="00DB4545">
        <w:rPr>
          <w:sz w:val="24"/>
          <w:szCs w:val="24"/>
        </w:rPr>
        <w:t xml:space="preserve"> </w:t>
      </w:r>
    </w:p>
    <w:p w14:paraId="0238CBC4" w14:textId="77777777" w:rsidR="00FB3797" w:rsidRDefault="00FB3797" w:rsidP="00FB3797">
      <w:pPr>
        <w:shd w:val="clear" w:color="auto" w:fill="FFFFFF"/>
        <w:ind w:right="5" w:firstLine="720"/>
        <w:jc w:val="both"/>
        <w:rPr>
          <w:sz w:val="24"/>
          <w:szCs w:val="24"/>
        </w:rPr>
      </w:pPr>
      <w:r w:rsidRPr="00DB4545">
        <w:rPr>
          <w:sz w:val="24"/>
          <w:szCs w:val="24"/>
        </w:rPr>
        <w:t xml:space="preserve">на виконання заходів </w:t>
      </w:r>
      <w:r w:rsidRPr="00DB26DB">
        <w:rPr>
          <w:sz w:val="24"/>
          <w:szCs w:val="24"/>
        </w:rPr>
        <w:t>Програми заходів національного спротиву Хмельницької міської територіальної громади на 2025 рік</w:t>
      </w:r>
      <w:r w:rsidRPr="007938B5">
        <w:rPr>
          <w:color w:val="FF0000"/>
          <w:sz w:val="24"/>
          <w:szCs w:val="24"/>
        </w:rPr>
        <w:t xml:space="preserve"> </w:t>
      </w:r>
      <w:r w:rsidRPr="00DB4545">
        <w:rPr>
          <w:sz w:val="24"/>
          <w:szCs w:val="24"/>
        </w:rPr>
        <w:t xml:space="preserve">по загальному фонду </w:t>
      </w:r>
      <w:r>
        <w:rPr>
          <w:sz w:val="24"/>
          <w:szCs w:val="24"/>
        </w:rPr>
        <w:t>–</w:t>
      </w:r>
      <w:r w:rsidRPr="00DB4545">
        <w:rPr>
          <w:sz w:val="24"/>
          <w:szCs w:val="24"/>
        </w:rPr>
        <w:t xml:space="preserve"> </w:t>
      </w:r>
      <w:r w:rsidRPr="00D070AB">
        <w:rPr>
          <w:i/>
          <w:sz w:val="24"/>
          <w:szCs w:val="24"/>
        </w:rPr>
        <w:t>100 000,00 грн</w:t>
      </w:r>
      <w:r>
        <w:rPr>
          <w:sz w:val="24"/>
          <w:szCs w:val="24"/>
        </w:rPr>
        <w:t xml:space="preserve"> д</w:t>
      </w:r>
      <w:r w:rsidRPr="00DB4545">
        <w:rPr>
          <w:sz w:val="24"/>
          <w:szCs w:val="24"/>
        </w:rPr>
        <w:t xml:space="preserve">ля розміщення соціальної реклами, спрямованої на підвищення престижу, іміджу та соціальної привабливості військової служби, популяризацію залучення громадян до захисту країни, а також в межах проведення </w:t>
      </w:r>
      <w:proofErr w:type="spellStart"/>
      <w:r w:rsidRPr="00DB4545">
        <w:rPr>
          <w:sz w:val="24"/>
          <w:szCs w:val="24"/>
        </w:rPr>
        <w:t>рекрутингових</w:t>
      </w:r>
      <w:proofErr w:type="spellEnd"/>
      <w:r w:rsidRPr="00DB4545">
        <w:rPr>
          <w:sz w:val="24"/>
          <w:szCs w:val="24"/>
        </w:rPr>
        <w:t xml:space="preserve"> компаній</w:t>
      </w:r>
      <w:r>
        <w:rPr>
          <w:sz w:val="24"/>
          <w:szCs w:val="24"/>
        </w:rPr>
        <w:t>;</w:t>
      </w:r>
    </w:p>
    <w:p w14:paraId="57EDDC18" w14:textId="77777777" w:rsidR="00FB3797" w:rsidRDefault="00FB3797" w:rsidP="00FB3797">
      <w:pPr>
        <w:shd w:val="clear" w:color="auto" w:fill="FFFFFF"/>
        <w:ind w:right="5" w:firstLine="720"/>
        <w:jc w:val="both"/>
        <w:rPr>
          <w:sz w:val="24"/>
          <w:szCs w:val="24"/>
        </w:rPr>
      </w:pPr>
      <w:r w:rsidRPr="00DB4545">
        <w:rPr>
          <w:sz w:val="24"/>
          <w:szCs w:val="24"/>
        </w:rPr>
        <w:t xml:space="preserve">на виконання заходів </w:t>
      </w:r>
      <w:r w:rsidRPr="00DB26DB">
        <w:rPr>
          <w:sz w:val="24"/>
          <w:szCs w:val="24"/>
        </w:rPr>
        <w:t xml:space="preserve">Програми підготовки мешканців Хмельницької міської територіальної громади до національного спротиву на 2024-2025 роки </w:t>
      </w:r>
      <w:r w:rsidRPr="00916D54">
        <w:rPr>
          <w:sz w:val="24"/>
          <w:szCs w:val="24"/>
        </w:rPr>
        <w:t xml:space="preserve">для комунального підприємства «Навчально-тренувальний центр Хмельницької міської територіальної </w:t>
      </w:r>
      <w:r w:rsidRPr="00916D54">
        <w:rPr>
          <w:sz w:val="24"/>
          <w:szCs w:val="24"/>
        </w:rPr>
        <w:lastRenderedPageBreak/>
        <w:t>громади»</w:t>
      </w:r>
      <w:r>
        <w:rPr>
          <w:sz w:val="24"/>
          <w:szCs w:val="24"/>
        </w:rPr>
        <w:t xml:space="preserve"> по загальному фонду – </w:t>
      </w:r>
      <w:r w:rsidRPr="00D070AB">
        <w:rPr>
          <w:i/>
          <w:sz w:val="24"/>
          <w:szCs w:val="24"/>
        </w:rPr>
        <w:t>200 000,00 грн</w:t>
      </w:r>
      <w:r>
        <w:rPr>
          <w:sz w:val="24"/>
          <w:szCs w:val="24"/>
        </w:rPr>
        <w:t xml:space="preserve">, по спеціальному  фонду – </w:t>
      </w:r>
      <w:r w:rsidRPr="00D070AB">
        <w:rPr>
          <w:i/>
          <w:sz w:val="24"/>
          <w:szCs w:val="24"/>
        </w:rPr>
        <w:t>1 400 000,00 гривень</w:t>
      </w:r>
      <w:r>
        <w:rPr>
          <w:sz w:val="24"/>
          <w:szCs w:val="24"/>
        </w:rPr>
        <w:t xml:space="preserve">. </w:t>
      </w:r>
    </w:p>
    <w:p w14:paraId="5B215FE8" w14:textId="77777777" w:rsidR="00FB3797" w:rsidRPr="00916D54" w:rsidRDefault="00FB3797" w:rsidP="00FB3797">
      <w:pPr>
        <w:shd w:val="clear" w:color="auto" w:fill="FFFFFF"/>
        <w:ind w:right="5" w:firstLine="720"/>
        <w:jc w:val="both"/>
        <w:rPr>
          <w:sz w:val="24"/>
          <w:szCs w:val="24"/>
        </w:rPr>
      </w:pPr>
    </w:p>
    <w:p w14:paraId="2A693A4C" w14:textId="77777777" w:rsidR="00FB3797" w:rsidRPr="006602B2" w:rsidRDefault="00FB3797" w:rsidP="00FB3797">
      <w:pPr>
        <w:shd w:val="clear" w:color="auto" w:fill="FFFFFF"/>
        <w:ind w:right="5" w:firstLine="720"/>
        <w:jc w:val="both"/>
        <w:rPr>
          <w:rFonts w:eastAsia="Calibri"/>
          <w:color w:val="FF0000"/>
          <w:sz w:val="24"/>
          <w:szCs w:val="24"/>
          <w:lang w:eastAsia="en-US"/>
        </w:rPr>
      </w:pPr>
      <w:r w:rsidRPr="009E4A68">
        <w:rPr>
          <w:rFonts w:eastAsia="Calibri"/>
          <w:sz w:val="24"/>
          <w:szCs w:val="24"/>
          <w:lang w:eastAsia="en-US"/>
        </w:rPr>
        <w:t xml:space="preserve">За </w:t>
      </w:r>
      <w:r w:rsidRPr="009E4A68">
        <w:rPr>
          <w:rFonts w:eastAsia="Calibri"/>
          <w:b/>
          <w:sz w:val="24"/>
          <w:szCs w:val="24"/>
          <w:lang w:eastAsia="en-US"/>
        </w:rPr>
        <w:t>КПКВКМБ 0210180</w:t>
      </w:r>
      <w:r w:rsidRPr="009E4A68">
        <w:rPr>
          <w:rFonts w:eastAsia="Calibri"/>
          <w:sz w:val="24"/>
          <w:szCs w:val="24"/>
          <w:lang w:eastAsia="en-US"/>
        </w:rPr>
        <w:t xml:space="preserve"> </w:t>
      </w:r>
      <w:r w:rsidRPr="009E4A68">
        <w:rPr>
          <w:sz w:val="24"/>
          <w:szCs w:val="24"/>
        </w:rPr>
        <w:t>зменшено</w:t>
      </w:r>
      <w:r w:rsidRPr="00447CB8">
        <w:rPr>
          <w:b/>
          <w:sz w:val="24"/>
          <w:szCs w:val="24"/>
        </w:rPr>
        <w:t xml:space="preserve"> </w:t>
      </w:r>
      <w:r w:rsidRPr="009E4A68">
        <w:rPr>
          <w:sz w:val="24"/>
          <w:szCs w:val="24"/>
        </w:rPr>
        <w:t>призначення загального</w:t>
      </w:r>
      <w:r>
        <w:rPr>
          <w:sz w:val="24"/>
          <w:szCs w:val="24"/>
        </w:rPr>
        <w:t xml:space="preserve"> фонду на суму </w:t>
      </w:r>
      <w:r w:rsidRPr="001F6D37">
        <w:rPr>
          <w:b/>
          <w:i/>
          <w:sz w:val="24"/>
          <w:szCs w:val="24"/>
        </w:rPr>
        <w:t>7</w:t>
      </w:r>
      <w:r>
        <w:rPr>
          <w:b/>
          <w:i/>
          <w:sz w:val="24"/>
          <w:szCs w:val="24"/>
        </w:rPr>
        <w:t> </w:t>
      </w:r>
      <w:r w:rsidRPr="001F6D37">
        <w:rPr>
          <w:b/>
          <w:i/>
          <w:sz w:val="24"/>
          <w:szCs w:val="24"/>
        </w:rPr>
        <w:t>896 4</w:t>
      </w:r>
      <w:r w:rsidRPr="001F6D37">
        <w:rPr>
          <w:rFonts w:eastAsia="Calibri"/>
          <w:b/>
          <w:i/>
          <w:sz w:val="24"/>
          <w:szCs w:val="24"/>
          <w:lang w:eastAsia="en-US"/>
        </w:rPr>
        <w:t>00,00 </w:t>
      </w:r>
      <w:r w:rsidRPr="001F6D37">
        <w:rPr>
          <w:rFonts w:eastAsia="Calibri"/>
          <w:i/>
          <w:sz w:val="24"/>
          <w:szCs w:val="24"/>
          <w:lang w:eastAsia="en-US"/>
        </w:rPr>
        <w:t>грн</w:t>
      </w:r>
      <w:r w:rsidRPr="009E4A68">
        <w:rPr>
          <w:rFonts w:eastAsia="Calibri"/>
          <w:sz w:val="24"/>
          <w:szCs w:val="24"/>
          <w:lang w:eastAsia="en-US"/>
        </w:rPr>
        <w:t xml:space="preserve">, </w:t>
      </w:r>
      <w:r w:rsidRPr="00B934B5">
        <w:rPr>
          <w:rFonts w:eastAsia="Calibri"/>
          <w:sz w:val="24"/>
          <w:szCs w:val="24"/>
          <w:lang w:eastAsia="en-US"/>
        </w:rPr>
        <w:t xml:space="preserve">передбачені на виконання заходів </w:t>
      </w:r>
      <w:r w:rsidRPr="001F6D37">
        <w:rPr>
          <w:rFonts w:eastAsia="Calibri"/>
          <w:sz w:val="24"/>
          <w:szCs w:val="24"/>
          <w:lang w:eastAsia="en-US"/>
        </w:rPr>
        <w:t>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 – 2025 роки (із змінами)</w:t>
      </w:r>
      <w:r w:rsidRPr="006602B2">
        <w:rPr>
          <w:rFonts w:eastAsia="Calibri"/>
          <w:color w:val="FF0000"/>
          <w:sz w:val="24"/>
          <w:szCs w:val="24"/>
          <w:lang w:eastAsia="en-US"/>
        </w:rPr>
        <w:t xml:space="preserve"> </w:t>
      </w:r>
      <w:r>
        <w:rPr>
          <w:rFonts w:eastAsia="Calibri"/>
          <w:sz w:val="24"/>
          <w:szCs w:val="24"/>
          <w:lang w:eastAsia="en-US"/>
        </w:rPr>
        <w:t xml:space="preserve">та </w:t>
      </w:r>
      <w:proofErr w:type="spellStart"/>
      <w:r>
        <w:rPr>
          <w:rFonts w:eastAsia="Calibri"/>
          <w:sz w:val="24"/>
          <w:szCs w:val="24"/>
          <w:lang w:eastAsia="en-US"/>
        </w:rPr>
        <w:t>переспрямовано</w:t>
      </w:r>
      <w:proofErr w:type="spellEnd"/>
      <w:r w:rsidRPr="00695BBB">
        <w:rPr>
          <w:b/>
          <w:sz w:val="24"/>
          <w:szCs w:val="24"/>
        </w:rPr>
        <w:t xml:space="preserve"> </w:t>
      </w:r>
      <w:r w:rsidRPr="009E4A68">
        <w:rPr>
          <w:sz w:val="24"/>
          <w:szCs w:val="24"/>
        </w:rPr>
        <w:t>на</w:t>
      </w:r>
      <w:r>
        <w:rPr>
          <w:b/>
          <w:sz w:val="24"/>
          <w:szCs w:val="24"/>
        </w:rPr>
        <w:t xml:space="preserve"> </w:t>
      </w:r>
      <w:r w:rsidRPr="00695BBB">
        <w:rPr>
          <w:b/>
          <w:sz w:val="24"/>
          <w:szCs w:val="24"/>
        </w:rPr>
        <w:t>КПКВКМБ 0217691</w:t>
      </w:r>
      <w:r w:rsidRPr="009E4A68">
        <w:rPr>
          <w:sz w:val="24"/>
          <w:szCs w:val="24"/>
        </w:rPr>
        <w:t xml:space="preserve"> </w:t>
      </w:r>
      <w:r>
        <w:rPr>
          <w:sz w:val="24"/>
          <w:szCs w:val="24"/>
        </w:rPr>
        <w:t xml:space="preserve">для виплати грошової винагороди Почесним громадянам міської територіальної громади. </w:t>
      </w:r>
    </w:p>
    <w:p w14:paraId="21EE487B" w14:textId="77777777" w:rsidR="00FB3797" w:rsidRDefault="00FB3797" w:rsidP="00FB3797">
      <w:pPr>
        <w:shd w:val="clear" w:color="auto" w:fill="FFFFFF"/>
        <w:tabs>
          <w:tab w:val="left" w:pos="993"/>
        </w:tabs>
        <w:ind w:right="5" w:firstLine="709"/>
        <w:jc w:val="both"/>
        <w:rPr>
          <w:color w:val="FF0000"/>
          <w:sz w:val="24"/>
          <w:szCs w:val="24"/>
        </w:rPr>
      </w:pPr>
    </w:p>
    <w:p w14:paraId="4D5F6C7A" w14:textId="4D3FB532" w:rsidR="00FB3797" w:rsidRPr="00C57763" w:rsidRDefault="00FB3797" w:rsidP="00FB3797">
      <w:pPr>
        <w:shd w:val="clear" w:color="auto" w:fill="FFFFFF"/>
        <w:tabs>
          <w:tab w:val="left" w:pos="993"/>
        </w:tabs>
        <w:ind w:right="5" w:firstLine="709"/>
        <w:jc w:val="both"/>
        <w:rPr>
          <w:sz w:val="24"/>
          <w:szCs w:val="24"/>
        </w:rPr>
      </w:pPr>
      <w:r w:rsidRPr="00C57763">
        <w:rPr>
          <w:sz w:val="24"/>
          <w:szCs w:val="24"/>
        </w:rPr>
        <w:t xml:space="preserve">За </w:t>
      </w:r>
      <w:r w:rsidRPr="00C57763">
        <w:rPr>
          <w:b/>
          <w:sz w:val="24"/>
          <w:szCs w:val="24"/>
        </w:rPr>
        <w:t>КПКВК МБ 0219800</w:t>
      </w:r>
      <w:r w:rsidRPr="00C57763">
        <w:rPr>
          <w:i/>
          <w:sz w:val="24"/>
          <w:szCs w:val="24"/>
        </w:rPr>
        <w:t xml:space="preserve"> </w:t>
      </w:r>
      <w:r w:rsidRPr="00AB7CEF">
        <w:rPr>
          <w:sz w:val="24"/>
          <w:szCs w:val="24"/>
        </w:rPr>
        <w:t>за рахунок розподілу вільних залишків</w:t>
      </w:r>
      <w:r w:rsidRPr="00C57763">
        <w:rPr>
          <w:sz w:val="24"/>
          <w:szCs w:val="24"/>
        </w:rPr>
        <w:t xml:space="preserve"> </w:t>
      </w:r>
      <w:r w:rsidR="00453623">
        <w:rPr>
          <w:sz w:val="24"/>
          <w:szCs w:val="24"/>
        </w:rPr>
        <w:t xml:space="preserve">та перевиконання дохідної частини </w:t>
      </w:r>
      <w:r w:rsidRPr="00C57763">
        <w:rPr>
          <w:sz w:val="24"/>
          <w:szCs w:val="24"/>
        </w:rPr>
        <w:t xml:space="preserve">для підтримки військових та інших силових структур призначення збільшено на суму </w:t>
      </w:r>
      <w:r w:rsidRPr="00C57763">
        <w:rPr>
          <w:b/>
          <w:i/>
          <w:sz w:val="24"/>
          <w:szCs w:val="24"/>
        </w:rPr>
        <w:t>6</w:t>
      </w:r>
      <w:r w:rsidR="00453623">
        <w:rPr>
          <w:b/>
          <w:i/>
          <w:sz w:val="24"/>
          <w:szCs w:val="24"/>
        </w:rPr>
        <w:t>8</w:t>
      </w:r>
      <w:r w:rsidRPr="00C57763">
        <w:rPr>
          <w:b/>
          <w:i/>
          <w:sz w:val="24"/>
          <w:szCs w:val="24"/>
        </w:rPr>
        <w:t> </w:t>
      </w:r>
      <w:r>
        <w:rPr>
          <w:b/>
          <w:i/>
          <w:sz w:val="24"/>
          <w:szCs w:val="24"/>
        </w:rPr>
        <w:t>839</w:t>
      </w:r>
      <w:r w:rsidRPr="00C57763">
        <w:rPr>
          <w:b/>
          <w:i/>
          <w:sz w:val="24"/>
          <w:szCs w:val="24"/>
        </w:rPr>
        <w:t> </w:t>
      </w:r>
      <w:r>
        <w:rPr>
          <w:b/>
          <w:i/>
          <w:sz w:val="24"/>
          <w:szCs w:val="24"/>
        </w:rPr>
        <w:t>5</w:t>
      </w:r>
      <w:r w:rsidRPr="00C57763">
        <w:rPr>
          <w:b/>
          <w:i/>
          <w:sz w:val="24"/>
          <w:szCs w:val="24"/>
        </w:rPr>
        <w:t>00,00</w:t>
      </w:r>
      <w:r w:rsidRPr="00C57763">
        <w:rPr>
          <w:sz w:val="24"/>
          <w:szCs w:val="24"/>
        </w:rPr>
        <w:t> </w:t>
      </w:r>
      <w:r w:rsidRPr="00C57763">
        <w:rPr>
          <w:bCs/>
          <w:sz w:val="24"/>
          <w:szCs w:val="24"/>
        </w:rPr>
        <w:t>грн</w:t>
      </w:r>
      <w:r w:rsidRPr="00C57763">
        <w:rPr>
          <w:sz w:val="24"/>
          <w:szCs w:val="24"/>
        </w:rPr>
        <w:t>, з них на виконання заходів:</w:t>
      </w:r>
    </w:p>
    <w:p w14:paraId="60D15D55" w14:textId="77777777" w:rsidR="00FB3797" w:rsidRPr="006602B2" w:rsidRDefault="00FB3797" w:rsidP="00FB3797">
      <w:pPr>
        <w:shd w:val="clear" w:color="auto" w:fill="FFFFFF"/>
        <w:tabs>
          <w:tab w:val="left" w:pos="993"/>
        </w:tabs>
        <w:ind w:right="5" w:firstLine="709"/>
        <w:jc w:val="both"/>
        <w:rPr>
          <w:color w:val="FF0000"/>
          <w:sz w:val="8"/>
          <w:szCs w:val="8"/>
          <w:highlight w:val="yellow"/>
        </w:rPr>
      </w:pPr>
    </w:p>
    <w:p w14:paraId="5AF67DFD" w14:textId="38609614" w:rsidR="00FB3797" w:rsidRPr="009F5182" w:rsidRDefault="00FB3797" w:rsidP="00FB3797">
      <w:pPr>
        <w:numPr>
          <w:ilvl w:val="1"/>
          <w:numId w:val="13"/>
        </w:numPr>
        <w:shd w:val="clear" w:color="auto" w:fill="FFFFFF"/>
        <w:tabs>
          <w:tab w:val="left" w:pos="1134"/>
        </w:tabs>
        <w:ind w:left="0" w:right="5" w:firstLine="720"/>
        <w:jc w:val="both"/>
        <w:rPr>
          <w:sz w:val="24"/>
          <w:szCs w:val="24"/>
        </w:rPr>
      </w:pPr>
      <w:r w:rsidRPr="00C57763">
        <w:rPr>
          <w:sz w:val="24"/>
          <w:szCs w:val="24"/>
        </w:rPr>
        <w:t xml:space="preserve">Програми підтримки Сил безпеки, оборони України на 2025 рік на суму </w:t>
      </w:r>
      <w:r w:rsidRPr="00241E3B">
        <w:rPr>
          <w:b/>
          <w:i/>
          <w:sz w:val="24"/>
          <w:szCs w:val="24"/>
        </w:rPr>
        <w:t>5</w:t>
      </w:r>
      <w:r w:rsidR="00E965C7">
        <w:rPr>
          <w:b/>
          <w:i/>
          <w:sz w:val="24"/>
          <w:szCs w:val="24"/>
        </w:rPr>
        <w:t>9</w:t>
      </w:r>
      <w:r w:rsidRPr="00241E3B">
        <w:rPr>
          <w:b/>
          <w:i/>
          <w:iCs/>
          <w:sz w:val="24"/>
          <w:szCs w:val="24"/>
        </w:rPr>
        <w:t> 339 500,00</w:t>
      </w:r>
      <w:r w:rsidRPr="00241E3B">
        <w:rPr>
          <w:i/>
          <w:iCs/>
          <w:sz w:val="24"/>
          <w:szCs w:val="24"/>
        </w:rPr>
        <w:t> </w:t>
      </w:r>
      <w:r w:rsidRPr="009F5182">
        <w:rPr>
          <w:i/>
          <w:iCs/>
          <w:sz w:val="24"/>
          <w:szCs w:val="24"/>
        </w:rPr>
        <w:t>грн</w:t>
      </w:r>
      <w:r w:rsidRPr="009F5182">
        <w:rPr>
          <w:sz w:val="24"/>
          <w:szCs w:val="24"/>
        </w:rPr>
        <w:t>, а саме для:</w:t>
      </w:r>
    </w:p>
    <w:p w14:paraId="3D4C3345" w14:textId="77777777" w:rsidR="00FB3797" w:rsidRPr="006602B2" w:rsidRDefault="00FB3797" w:rsidP="00FB3797">
      <w:pPr>
        <w:shd w:val="clear" w:color="auto" w:fill="FFFFFF"/>
        <w:tabs>
          <w:tab w:val="left" w:pos="993"/>
        </w:tabs>
        <w:ind w:right="5"/>
        <w:jc w:val="both"/>
        <w:rPr>
          <w:color w:val="FF0000"/>
          <w:sz w:val="8"/>
          <w:szCs w:val="8"/>
          <w:highlight w:val="yellow"/>
        </w:rPr>
      </w:pPr>
    </w:p>
    <w:p w14:paraId="2F57A82C" w14:textId="77777777" w:rsidR="00FB3797" w:rsidRPr="00EC3EDD" w:rsidRDefault="00FB3797" w:rsidP="00FB3797">
      <w:pPr>
        <w:numPr>
          <w:ilvl w:val="0"/>
          <w:numId w:val="12"/>
        </w:numPr>
        <w:shd w:val="clear" w:color="auto" w:fill="FFFFFF"/>
        <w:tabs>
          <w:tab w:val="left" w:pos="852"/>
        </w:tabs>
        <w:ind w:left="0" w:right="6" w:firstLine="852"/>
        <w:jc w:val="both"/>
        <w:rPr>
          <w:sz w:val="24"/>
          <w:szCs w:val="24"/>
        </w:rPr>
      </w:pPr>
      <w:r w:rsidRPr="00EC3EDD">
        <w:rPr>
          <w:iCs/>
          <w:sz w:val="24"/>
          <w:szCs w:val="24"/>
        </w:rPr>
        <w:t xml:space="preserve">Хмельницького об’єднаного міського територіального центру комплектування та соціальної підтримки через Хмельницький обласний територіальний центр комплектування та соціальної підтримки </w:t>
      </w:r>
      <w:r w:rsidRPr="00EC3EDD">
        <w:rPr>
          <w:sz w:val="24"/>
          <w:szCs w:val="24"/>
        </w:rPr>
        <w:t xml:space="preserve">по загальному фонду – </w:t>
      </w:r>
      <w:r w:rsidRPr="00EC3EDD">
        <w:rPr>
          <w:b/>
          <w:i/>
          <w:sz w:val="24"/>
          <w:szCs w:val="24"/>
        </w:rPr>
        <w:t>340 000,00</w:t>
      </w:r>
      <w:r w:rsidRPr="00EC3EDD">
        <w:rPr>
          <w:sz w:val="24"/>
          <w:szCs w:val="24"/>
        </w:rPr>
        <w:t xml:space="preserve"> грн </w:t>
      </w:r>
      <w:r w:rsidRPr="00EC3EDD">
        <w:rPr>
          <w:iCs/>
          <w:sz w:val="24"/>
          <w:szCs w:val="24"/>
        </w:rPr>
        <w:t xml:space="preserve">на </w:t>
      </w:r>
      <w:r>
        <w:rPr>
          <w:iCs/>
          <w:sz w:val="24"/>
          <w:szCs w:val="24"/>
        </w:rPr>
        <w:t>з</w:t>
      </w:r>
      <w:r w:rsidRPr="00EC3EDD">
        <w:rPr>
          <w:iCs/>
          <w:sz w:val="24"/>
          <w:szCs w:val="24"/>
        </w:rPr>
        <w:t>акупівл</w:t>
      </w:r>
      <w:r>
        <w:rPr>
          <w:iCs/>
          <w:sz w:val="24"/>
          <w:szCs w:val="24"/>
        </w:rPr>
        <w:t>ю</w:t>
      </w:r>
      <w:r w:rsidRPr="00EC3EDD">
        <w:rPr>
          <w:iCs/>
          <w:sz w:val="24"/>
          <w:szCs w:val="24"/>
        </w:rPr>
        <w:t xml:space="preserve"> канцелярських товарів, господарських товарів, побутової хімії, фарб, </w:t>
      </w:r>
      <w:proofErr w:type="spellStart"/>
      <w:r w:rsidRPr="00EC3EDD">
        <w:rPr>
          <w:iCs/>
          <w:sz w:val="24"/>
          <w:szCs w:val="24"/>
        </w:rPr>
        <w:t>тонеру</w:t>
      </w:r>
      <w:proofErr w:type="spellEnd"/>
      <w:r w:rsidRPr="00EC3EDD">
        <w:rPr>
          <w:iCs/>
          <w:sz w:val="24"/>
          <w:szCs w:val="24"/>
        </w:rPr>
        <w:t xml:space="preserve"> та картриджів до принтерів</w:t>
      </w:r>
      <w:r>
        <w:rPr>
          <w:iCs/>
          <w:sz w:val="24"/>
          <w:szCs w:val="24"/>
        </w:rPr>
        <w:t>;</w:t>
      </w:r>
    </w:p>
    <w:p w14:paraId="50DB6C1C" w14:textId="77777777" w:rsidR="00FB3797" w:rsidRPr="00EC3EDD" w:rsidRDefault="00FB3797" w:rsidP="00FB3797">
      <w:pPr>
        <w:shd w:val="clear" w:color="auto" w:fill="FFFFFF"/>
        <w:tabs>
          <w:tab w:val="left" w:pos="852"/>
        </w:tabs>
        <w:ind w:left="852" w:right="6"/>
        <w:jc w:val="both"/>
        <w:rPr>
          <w:sz w:val="24"/>
          <w:szCs w:val="24"/>
        </w:rPr>
      </w:pPr>
    </w:p>
    <w:p w14:paraId="0CCF5CFF" w14:textId="77777777" w:rsidR="00FB3797" w:rsidRPr="00191711" w:rsidRDefault="00FB3797" w:rsidP="00FB3797">
      <w:pPr>
        <w:pStyle w:val="af5"/>
        <w:numPr>
          <w:ilvl w:val="0"/>
          <w:numId w:val="12"/>
        </w:numPr>
        <w:shd w:val="clear" w:color="auto" w:fill="FFFFFF"/>
        <w:tabs>
          <w:tab w:val="left" w:pos="709"/>
          <w:tab w:val="left" w:pos="852"/>
        </w:tabs>
        <w:spacing w:after="0" w:line="240" w:lineRule="auto"/>
        <w:ind w:left="0" w:right="6" w:firstLine="851"/>
        <w:jc w:val="both"/>
        <w:rPr>
          <w:rFonts w:ascii="Times New Roman" w:hAnsi="Times New Roman"/>
          <w:sz w:val="24"/>
          <w:szCs w:val="24"/>
        </w:rPr>
      </w:pPr>
      <w:r w:rsidRPr="00191711">
        <w:rPr>
          <w:rFonts w:ascii="Times New Roman" w:hAnsi="Times New Roman"/>
          <w:iCs/>
          <w:sz w:val="24"/>
          <w:szCs w:val="24"/>
        </w:rPr>
        <w:t>Хмельницького районного територіального центру комплектування та соціальної підтримки через Хмельницький обласний територіальний центр комплектування та соціальної підтримки</w:t>
      </w:r>
      <w:r w:rsidRPr="00191711">
        <w:rPr>
          <w:iCs/>
          <w:sz w:val="24"/>
          <w:szCs w:val="24"/>
        </w:rPr>
        <w:t xml:space="preserve"> </w:t>
      </w:r>
      <w:r w:rsidRPr="00191711">
        <w:rPr>
          <w:rFonts w:ascii="Times New Roman" w:hAnsi="Times New Roman"/>
          <w:sz w:val="24"/>
          <w:szCs w:val="24"/>
        </w:rPr>
        <w:t xml:space="preserve">по загальному фонду – </w:t>
      </w:r>
      <w:r w:rsidRPr="00191711">
        <w:rPr>
          <w:rFonts w:ascii="Times New Roman" w:hAnsi="Times New Roman"/>
          <w:b/>
          <w:i/>
          <w:sz w:val="24"/>
          <w:szCs w:val="24"/>
        </w:rPr>
        <w:t>200 000,00</w:t>
      </w:r>
      <w:r w:rsidRPr="00191711">
        <w:rPr>
          <w:rFonts w:ascii="Times New Roman" w:hAnsi="Times New Roman"/>
          <w:sz w:val="24"/>
          <w:szCs w:val="24"/>
        </w:rPr>
        <w:t xml:space="preserve"> грн </w:t>
      </w:r>
      <w:r w:rsidRPr="00144B49">
        <w:rPr>
          <w:rFonts w:ascii="Times New Roman" w:hAnsi="Times New Roman"/>
          <w:iCs/>
          <w:sz w:val="24"/>
          <w:szCs w:val="24"/>
        </w:rPr>
        <w:t>на закупівлю канцелярських товарів, господарських товарів, побутової хімії,</w:t>
      </w:r>
      <w:r w:rsidRPr="00144B49">
        <w:rPr>
          <w:rFonts w:ascii="Times New Roman" w:hAnsi="Times New Roman"/>
        </w:rPr>
        <w:t xml:space="preserve"> </w:t>
      </w:r>
      <w:r w:rsidRPr="00144B49">
        <w:rPr>
          <w:rFonts w:ascii="Times New Roman" w:hAnsi="Times New Roman"/>
          <w:iCs/>
          <w:sz w:val="24"/>
          <w:szCs w:val="24"/>
        </w:rPr>
        <w:t>заправку картриджів до принтерів, ремонт комп'ютерної техніки;</w:t>
      </w:r>
    </w:p>
    <w:p w14:paraId="0A2F488E" w14:textId="77777777" w:rsidR="00FB3797" w:rsidRPr="006B450F" w:rsidRDefault="00FB3797" w:rsidP="00FB3797">
      <w:pPr>
        <w:pStyle w:val="af5"/>
        <w:rPr>
          <w:rFonts w:ascii="Times New Roman" w:hAnsi="Times New Roman"/>
          <w:color w:val="FF0000"/>
          <w:sz w:val="24"/>
          <w:szCs w:val="24"/>
        </w:rPr>
      </w:pPr>
    </w:p>
    <w:p w14:paraId="6C6A6231" w14:textId="75CF7B29" w:rsidR="00E965C7" w:rsidRDefault="00FB3797" w:rsidP="00E965C7">
      <w:pPr>
        <w:pStyle w:val="af5"/>
        <w:numPr>
          <w:ilvl w:val="0"/>
          <w:numId w:val="12"/>
        </w:numPr>
        <w:shd w:val="clear" w:color="auto" w:fill="FFFFFF"/>
        <w:tabs>
          <w:tab w:val="left" w:pos="567"/>
          <w:tab w:val="left" w:pos="851"/>
          <w:tab w:val="left" w:pos="993"/>
        </w:tabs>
        <w:ind w:left="0" w:right="5" w:firstLine="852"/>
        <w:jc w:val="both"/>
        <w:rPr>
          <w:rFonts w:ascii="Times New Roman" w:hAnsi="Times New Roman"/>
          <w:sz w:val="24"/>
          <w:szCs w:val="24"/>
        </w:rPr>
      </w:pPr>
      <w:r w:rsidRPr="00113632">
        <w:rPr>
          <w:rFonts w:ascii="Times New Roman" w:hAnsi="Times New Roman"/>
          <w:sz w:val="24"/>
          <w:szCs w:val="24"/>
        </w:rPr>
        <w:t>військової частини А1405 по спеціальному фонду</w:t>
      </w:r>
      <w:r w:rsidRPr="00113632">
        <w:rPr>
          <w:rFonts w:ascii="Times New Roman" w:hAnsi="Times New Roman"/>
          <w:i/>
          <w:sz w:val="24"/>
          <w:szCs w:val="24"/>
        </w:rPr>
        <w:t xml:space="preserve"> – </w:t>
      </w:r>
      <w:r w:rsidRPr="00113632">
        <w:rPr>
          <w:rFonts w:ascii="Times New Roman" w:hAnsi="Times New Roman"/>
          <w:b/>
          <w:i/>
          <w:sz w:val="24"/>
          <w:szCs w:val="24"/>
        </w:rPr>
        <w:t>4 000 000,00</w:t>
      </w:r>
      <w:r w:rsidRPr="00113632">
        <w:rPr>
          <w:rFonts w:ascii="Times New Roman" w:hAnsi="Times New Roman"/>
          <w:i/>
          <w:sz w:val="24"/>
          <w:szCs w:val="24"/>
        </w:rPr>
        <w:t xml:space="preserve"> грн </w:t>
      </w:r>
      <w:r w:rsidRPr="00113632">
        <w:rPr>
          <w:rFonts w:ascii="Times New Roman" w:hAnsi="Times New Roman"/>
          <w:sz w:val="24"/>
          <w:szCs w:val="24"/>
        </w:rPr>
        <w:t xml:space="preserve">на закупівлю </w:t>
      </w:r>
      <w:proofErr w:type="spellStart"/>
      <w:r w:rsidRPr="00113632">
        <w:rPr>
          <w:rFonts w:ascii="Times New Roman" w:hAnsi="Times New Roman"/>
          <w:sz w:val="24"/>
          <w:szCs w:val="24"/>
        </w:rPr>
        <w:t>дороговартісних</w:t>
      </w:r>
      <w:proofErr w:type="spellEnd"/>
      <w:r w:rsidRPr="00113632">
        <w:rPr>
          <w:rFonts w:ascii="Times New Roman" w:hAnsi="Times New Roman"/>
          <w:sz w:val="24"/>
          <w:szCs w:val="24"/>
        </w:rPr>
        <w:t xml:space="preserve"> комплектів безпілотних літальних апаратів та комплектуючих до них, засобів радіоелектронного захисту, джерел аварійного живлення, геофізичних магнітометричних приладів та інших матеріально-технічних засобів;</w:t>
      </w:r>
    </w:p>
    <w:p w14:paraId="3C75C69A" w14:textId="77777777" w:rsidR="00E965C7" w:rsidRPr="00E965C7" w:rsidRDefault="00E965C7" w:rsidP="00E965C7">
      <w:pPr>
        <w:pStyle w:val="af5"/>
        <w:rPr>
          <w:rFonts w:ascii="Times New Roman" w:hAnsi="Times New Roman"/>
          <w:sz w:val="24"/>
          <w:szCs w:val="24"/>
        </w:rPr>
      </w:pPr>
    </w:p>
    <w:p w14:paraId="33B4DC57" w14:textId="066FE323" w:rsidR="00E965C7" w:rsidRPr="00E965C7" w:rsidRDefault="00E965C7" w:rsidP="00E965C7">
      <w:pPr>
        <w:pStyle w:val="af5"/>
        <w:numPr>
          <w:ilvl w:val="0"/>
          <w:numId w:val="12"/>
        </w:numPr>
        <w:shd w:val="clear" w:color="auto" w:fill="FFFFFF"/>
        <w:tabs>
          <w:tab w:val="left" w:pos="567"/>
          <w:tab w:val="left" w:pos="851"/>
          <w:tab w:val="left" w:pos="993"/>
        </w:tabs>
        <w:ind w:left="0" w:right="5" w:firstLine="852"/>
        <w:jc w:val="both"/>
        <w:rPr>
          <w:rFonts w:ascii="Times New Roman" w:hAnsi="Times New Roman"/>
          <w:sz w:val="24"/>
          <w:szCs w:val="24"/>
        </w:rPr>
      </w:pPr>
      <w:r w:rsidRPr="00113632">
        <w:rPr>
          <w:rFonts w:ascii="Times New Roman" w:hAnsi="Times New Roman"/>
          <w:sz w:val="24"/>
          <w:szCs w:val="24"/>
        </w:rPr>
        <w:t>військової частини А</w:t>
      </w:r>
      <w:r>
        <w:rPr>
          <w:rFonts w:ascii="Times New Roman" w:hAnsi="Times New Roman"/>
          <w:sz w:val="24"/>
          <w:szCs w:val="24"/>
        </w:rPr>
        <w:t>3719</w:t>
      </w:r>
      <w:r w:rsidRPr="00113632">
        <w:rPr>
          <w:rFonts w:ascii="Times New Roman" w:hAnsi="Times New Roman"/>
          <w:sz w:val="24"/>
          <w:szCs w:val="24"/>
        </w:rPr>
        <w:t xml:space="preserve"> по спеціальному фонду</w:t>
      </w:r>
      <w:r w:rsidRPr="00113632">
        <w:rPr>
          <w:rFonts w:ascii="Times New Roman" w:hAnsi="Times New Roman"/>
          <w:i/>
          <w:sz w:val="24"/>
          <w:szCs w:val="24"/>
        </w:rPr>
        <w:t xml:space="preserve"> – </w:t>
      </w:r>
      <w:r>
        <w:rPr>
          <w:rFonts w:ascii="Times New Roman" w:hAnsi="Times New Roman"/>
          <w:b/>
          <w:i/>
          <w:sz w:val="24"/>
          <w:szCs w:val="24"/>
        </w:rPr>
        <w:t>2</w:t>
      </w:r>
      <w:r w:rsidRPr="00113632">
        <w:rPr>
          <w:rFonts w:ascii="Times New Roman" w:hAnsi="Times New Roman"/>
          <w:b/>
          <w:i/>
          <w:sz w:val="24"/>
          <w:szCs w:val="24"/>
        </w:rPr>
        <w:t> 000 000,00</w:t>
      </w:r>
      <w:r w:rsidRPr="00113632">
        <w:rPr>
          <w:rFonts w:ascii="Times New Roman" w:hAnsi="Times New Roman"/>
          <w:i/>
          <w:sz w:val="24"/>
          <w:szCs w:val="24"/>
        </w:rPr>
        <w:t xml:space="preserve"> грн </w:t>
      </w:r>
      <w:r w:rsidRPr="00113632">
        <w:rPr>
          <w:rFonts w:ascii="Times New Roman" w:hAnsi="Times New Roman"/>
          <w:sz w:val="24"/>
          <w:szCs w:val="24"/>
        </w:rPr>
        <w:t xml:space="preserve">на закупівлю </w:t>
      </w:r>
      <w:r>
        <w:rPr>
          <w:rFonts w:ascii="Times New Roman" w:hAnsi="Times New Roman"/>
          <w:sz w:val="24"/>
          <w:szCs w:val="24"/>
        </w:rPr>
        <w:t>автомобільної техніки та техніки спецпризначення</w:t>
      </w:r>
      <w:r w:rsidRPr="00113632">
        <w:rPr>
          <w:rFonts w:ascii="Times New Roman" w:hAnsi="Times New Roman"/>
          <w:sz w:val="24"/>
          <w:szCs w:val="24"/>
        </w:rPr>
        <w:t>;</w:t>
      </w:r>
    </w:p>
    <w:p w14:paraId="206CB470" w14:textId="77777777" w:rsidR="00FB3797" w:rsidRPr="009C58B2" w:rsidRDefault="00FB3797" w:rsidP="00FB3797">
      <w:pPr>
        <w:pStyle w:val="af5"/>
        <w:rPr>
          <w:rFonts w:ascii="Times New Roman" w:hAnsi="Times New Roman"/>
          <w:color w:val="FF0000"/>
          <w:sz w:val="24"/>
          <w:szCs w:val="24"/>
        </w:rPr>
      </w:pPr>
    </w:p>
    <w:p w14:paraId="0552DD78" w14:textId="77777777" w:rsidR="00FB3797" w:rsidRPr="007E220F" w:rsidRDefault="00FB3797" w:rsidP="00FB3797">
      <w:pPr>
        <w:pStyle w:val="af5"/>
        <w:numPr>
          <w:ilvl w:val="0"/>
          <w:numId w:val="12"/>
        </w:numPr>
        <w:shd w:val="clear" w:color="auto" w:fill="FFFFFF"/>
        <w:tabs>
          <w:tab w:val="left" w:pos="709"/>
          <w:tab w:val="left" w:pos="852"/>
        </w:tabs>
        <w:spacing w:after="0" w:line="240" w:lineRule="auto"/>
        <w:ind w:left="0" w:right="6" w:firstLine="852"/>
        <w:jc w:val="both"/>
        <w:rPr>
          <w:rFonts w:ascii="Times New Roman" w:hAnsi="Times New Roman"/>
          <w:sz w:val="24"/>
          <w:szCs w:val="24"/>
        </w:rPr>
      </w:pPr>
      <w:r w:rsidRPr="007E220F">
        <w:rPr>
          <w:rFonts w:ascii="Times New Roman" w:hAnsi="Times New Roman"/>
          <w:sz w:val="24"/>
          <w:szCs w:val="24"/>
        </w:rPr>
        <w:t xml:space="preserve">військової частини А3808 через </w:t>
      </w:r>
      <w:proofErr w:type="spellStart"/>
      <w:r w:rsidRPr="007E220F">
        <w:rPr>
          <w:rFonts w:ascii="Times New Roman" w:hAnsi="Times New Roman"/>
          <w:sz w:val="24"/>
          <w:szCs w:val="24"/>
        </w:rPr>
        <w:t>Квартирно</w:t>
      </w:r>
      <w:proofErr w:type="spellEnd"/>
      <w:r w:rsidRPr="007E220F">
        <w:rPr>
          <w:rFonts w:ascii="Times New Roman" w:hAnsi="Times New Roman"/>
          <w:sz w:val="24"/>
          <w:szCs w:val="24"/>
        </w:rPr>
        <w:t xml:space="preserve">-експлуатаційний відділ міста Хмельницького по спеціальному фонду – </w:t>
      </w:r>
      <w:r w:rsidRPr="007E220F">
        <w:rPr>
          <w:rFonts w:ascii="Times New Roman" w:hAnsi="Times New Roman"/>
          <w:b/>
          <w:i/>
          <w:sz w:val="24"/>
          <w:szCs w:val="24"/>
        </w:rPr>
        <w:t>2 000 000,00</w:t>
      </w:r>
      <w:r w:rsidRPr="007E220F">
        <w:rPr>
          <w:rFonts w:ascii="Times New Roman" w:hAnsi="Times New Roman"/>
          <w:sz w:val="24"/>
          <w:szCs w:val="24"/>
        </w:rPr>
        <w:t> грн на реконструкцію будівлі № 2/34 військової частини А3808, яка була пошкоджена внаслідок збройної агресії російської федерації (ракетний обстріл 18.02.2023 року);</w:t>
      </w:r>
    </w:p>
    <w:p w14:paraId="57070196" w14:textId="77777777" w:rsidR="00FB3797" w:rsidRPr="008952D9" w:rsidRDefault="00FB3797" w:rsidP="00FB3797">
      <w:pPr>
        <w:pStyle w:val="af5"/>
        <w:rPr>
          <w:rFonts w:ascii="Times New Roman" w:hAnsi="Times New Roman"/>
          <w:color w:val="FF0000"/>
          <w:sz w:val="24"/>
          <w:szCs w:val="24"/>
        </w:rPr>
      </w:pPr>
    </w:p>
    <w:p w14:paraId="42D4ABC9" w14:textId="77777777" w:rsidR="00FB3797" w:rsidRPr="00287E07" w:rsidRDefault="00FB3797" w:rsidP="00FB3797">
      <w:pPr>
        <w:pStyle w:val="af5"/>
        <w:numPr>
          <w:ilvl w:val="0"/>
          <w:numId w:val="12"/>
        </w:numPr>
        <w:shd w:val="clear" w:color="auto" w:fill="FFFFFF"/>
        <w:tabs>
          <w:tab w:val="left" w:pos="567"/>
          <w:tab w:val="left" w:pos="851"/>
          <w:tab w:val="left" w:pos="993"/>
        </w:tabs>
        <w:ind w:left="0" w:right="5" w:firstLine="709"/>
        <w:jc w:val="both"/>
        <w:rPr>
          <w:rFonts w:ascii="Times New Roman" w:hAnsi="Times New Roman"/>
          <w:sz w:val="24"/>
          <w:szCs w:val="24"/>
        </w:rPr>
      </w:pPr>
      <w:r w:rsidRPr="00287E07">
        <w:rPr>
          <w:rFonts w:ascii="Times New Roman" w:hAnsi="Times New Roman"/>
          <w:sz w:val="24"/>
          <w:szCs w:val="24"/>
        </w:rPr>
        <w:t>військової частини А5018 по спеціальному фонду</w:t>
      </w:r>
      <w:r w:rsidRPr="00287E07">
        <w:rPr>
          <w:rFonts w:ascii="Times New Roman" w:hAnsi="Times New Roman"/>
          <w:i/>
          <w:sz w:val="24"/>
          <w:szCs w:val="24"/>
        </w:rPr>
        <w:t xml:space="preserve"> – </w:t>
      </w:r>
      <w:r w:rsidRPr="00287E07">
        <w:rPr>
          <w:rFonts w:ascii="Times New Roman" w:hAnsi="Times New Roman"/>
          <w:b/>
          <w:i/>
          <w:sz w:val="24"/>
          <w:szCs w:val="24"/>
        </w:rPr>
        <w:t>4 000 000,00</w:t>
      </w:r>
      <w:r w:rsidRPr="00287E07">
        <w:rPr>
          <w:rFonts w:ascii="Times New Roman" w:hAnsi="Times New Roman"/>
          <w:i/>
          <w:sz w:val="24"/>
          <w:szCs w:val="24"/>
        </w:rPr>
        <w:t xml:space="preserve"> грн </w:t>
      </w:r>
      <w:r w:rsidRPr="00287E07">
        <w:rPr>
          <w:rFonts w:ascii="Times New Roman" w:hAnsi="Times New Roman"/>
          <w:sz w:val="24"/>
          <w:szCs w:val="24"/>
        </w:rPr>
        <w:t>на закупівлю напівпричепа транспортного важковозного для перевезення броньованої (</w:t>
      </w:r>
      <w:proofErr w:type="spellStart"/>
      <w:r w:rsidRPr="00287E07">
        <w:rPr>
          <w:rFonts w:ascii="Times New Roman" w:hAnsi="Times New Roman"/>
          <w:sz w:val="24"/>
          <w:szCs w:val="24"/>
        </w:rPr>
        <w:t>легкоброньованої</w:t>
      </w:r>
      <w:proofErr w:type="spellEnd"/>
      <w:r w:rsidRPr="00287E07">
        <w:rPr>
          <w:rFonts w:ascii="Times New Roman" w:hAnsi="Times New Roman"/>
          <w:sz w:val="24"/>
          <w:szCs w:val="24"/>
        </w:rPr>
        <w:t>) техніки, засобів РЕБ, безпілотних літальних апаратів;</w:t>
      </w:r>
    </w:p>
    <w:p w14:paraId="73CF251E" w14:textId="77777777" w:rsidR="00FB3797" w:rsidRPr="00AF1A89" w:rsidRDefault="00FB3797" w:rsidP="00FB3797">
      <w:pPr>
        <w:pStyle w:val="af5"/>
        <w:rPr>
          <w:rFonts w:ascii="Times New Roman" w:hAnsi="Times New Roman"/>
          <w:color w:val="FF0000"/>
          <w:sz w:val="24"/>
          <w:szCs w:val="24"/>
        </w:rPr>
      </w:pPr>
    </w:p>
    <w:p w14:paraId="6CCFEDB3" w14:textId="77777777" w:rsidR="00FB3797" w:rsidRPr="00F2079E" w:rsidRDefault="00FB3797" w:rsidP="00FB3797">
      <w:pPr>
        <w:pStyle w:val="af5"/>
        <w:numPr>
          <w:ilvl w:val="0"/>
          <w:numId w:val="12"/>
        </w:numPr>
        <w:shd w:val="clear" w:color="auto" w:fill="FFFFFF"/>
        <w:tabs>
          <w:tab w:val="left" w:pos="567"/>
          <w:tab w:val="left" w:pos="852"/>
        </w:tabs>
        <w:spacing w:after="0" w:line="240" w:lineRule="auto"/>
        <w:ind w:left="0" w:right="6" w:firstLine="709"/>
        <w:jc w:val="both"/>
        <w:rPr>
          <w:rFonts w:ascii="Times New Roman" w:hAnsi="Times New Roman"/>
          <w:sz w:val="24"/>
          <w:szCs w:val="24"/>
        </w:rPr>
      </w:pPr>
      <w:r w:rsidRPr="00F2079E">
        <w:rPr>
          <w:rFonts w:ascii="Times New Roman" w:hAnsi="Times New Roman"/>
          <w:sz w:val="24"/>
          <w:szCs w:val="24"/>
        </w:rPr>
        <w:t>військової частини А4239 по спеціальному фонду</w:t>
      </w:r>
      <w:r w:rsidRPr="00F2079E">
        <w:rPr>
          <w:rFonts w:ascii="Times New Roman" w:hAnsi="Times New Roman"/>
          <w:i/>
          <w:sz w:val="24"/>
          <w:szCs w:val="24"/>
        </w:rPr>
        <w:t xml:space="preserve"> – </w:t>
      </w:r>
      <w:r w:rsidRPr="00F2079E">
        <w:rPr>
          <w:rFonts w:ascii="Times New Roman" w:hAnsi="Times New Roman"/>
          <w:b/>
          <w:i/>
          <w:sz w:val="24"/>
          <w:szCs w:val="24"/>
        </w:rPr>
        <w:t>4 799 500,00</w:t>
      </w:r>
      <w:r w:rsidRPr="00F2079E">
        <w:rPr>
          <w:rFonts w:ascii="Times New Roman" w:hAnsi="Times New Roman"/>
          <w:i/>
          <w:sz w:val="24"/>
          <w:szCs w:val="24"/>
        </w:rPr>
        <w:t xml:space="preserve"> грн, </w:t>
      </w:r>
      <w:r w:rsidRPr="00F2079E">
        <w:rPr>
          <w:rFonts w:ascii="Times New Roman" w:hAnsi="Times New Roman"/>
          <w:sz w:val="24"/>
          <w:szCs w:val="24"/>
        </w:rPr>
        <w:t xml:space="preserve">з них на закупівлю </w:t>
      </w:r>
      <w:proofErr w:type="spellStart"/>
      <w:r w:rsidRPr="00F2079E">
        <w:rPr>
          <w:rFonts w:ascii="Times New Roman" w:hAnsi="Times New Roman"/>
          <w:sz w:val="24"/>
          <w:szCs w:val="24"/>
        </w:rPr>
        <w:t>багатодіапазонного</w:t>
      </w:r>
      <w:proofErr w:type="spellEnd"/>
      <w:r w:rsidRPr="00F2079E">
        <w:rPr>
          <w:rFonts w:ascii="Times New Roman" w:hAnsi="Times New Roman"/>
          <w:sz w:val="24"/>
          <w:szCs w:val="24"/>
        </w:rPr>
        <w:t xml:space="preserve"> радіопеленгатора</w:t>
      </w:r>
      <w:r>
        <w:rPr>
          <w:rFonts w:ascii="Times New Roman" w:hAnsi="Times New Roman"/>
          <w:sz w:val="24"/>
          <w:szCs w:val="24"/>
        </w:rPr>
        <w:t xml:space="preserve"> </w:t>
      </w:r>
      <w:r w:rsidRPr="00F2079E">
        <w:rPr>
          <w:rFonts w:ascii="Times New Roman" w:hAnsi="Times New Roman"/>
          <w:sz w:val="24"/>
          <w:szCs w:val="24"/>
        </w:rPr>
        <w:t xml:space="preserve">"Буковель-РП"  - </w:t>
      </w:r>
      <w:r w:rsidRPr="00F2079E">
        <w:rPr>
          <w:rFonts w:ascii="Times New Roman" w:hAnsi="Times New Roman"/>
          <w:i/>
          <w:sz w:val="24"/>
          <w:szCs w:val="24"/>
        </w:rPr>
        <w:t xml:space="preserve">2 836 000,00 грн, </w:t>
      </w:r>
      <w:r w:rsidRPr="00F2079E">
        <w:rPr>
          <w:rFonts w:ascii="Times New Roman" w:hAnsi="Times New Roman"/>
          <w:sz w:val="24"/>
          <w:szCs w:val="24"/>
        </w:rPr>
        <w:t xml:space="preserve">закупівлю повнопривідного легкового автомобіля – </w:t>
      </w:r>
      <w:r w:rsidRPr="00F2079E">
        <w:rPr>
          <w:rFonts w:ascii="Times New Roman" w:hAnsi="Times New Roman"/>
          <w:i/>
          <w:sz w:val="24"/>
          <w:szCs w:val="24"/>
        </w:rPr>
        <w:t>1 963 500,00 гривень</w:t>
      </w:r>
      <w:r w:rsidRPr="00F2079E">
        <w:rPr>
          <w:rFonts w:ascii="Times New Roman" w:hAnsi="Times New Roman"/>
          <w:sz w:val="24"/>
          <w:szCs w:val="24"/>
        </w:rPr>
        <w:t>;</w:t>
      </w:r>
    </w:p>
    <w:p w14:paraId="7FDEEB54" w14:textId="77777777" w:rsidR="00FB3797" w:rsidRPr="00E22CD6" w:rsidRDefault="00FB3797" w:rsidP="00FB3797">
      <w:pPr>
        <w:shd w:val="clear" w:color="auto" w:fill="FFFFFF"/>
        <w:tabs>
          <w:tab w:val="left" w:pos="709"/>
          <w:tab w:val="left" w:pos="993"/>
        </w:tabs>
        <w:ind w:right="6"/>
        <w:jc w:val="both"/>
        <w:rPr>
          <w:sz w:val="24"/>
          <w:szCs w:val="24"/>
        </w:rPr>
      </w:pPr>
      <w:r w:rsidRPr="00E22CD6">
        <w:rPr>
          <w:sz w:val="24"/>
          <w:szCs w:val="24"/>
        </w:rPr>
        <w:tab/>
        <w:t>Здійснено перерозподіл призначень спеціального фонду передбачених для військової частини</w:t>
      </w:r>
      <w:r w:rsidRPr="00E22CD6">
        <w:rPr>
          <w:i/>
          <w:sz w:val="24"/>
          <w:szCs w:val="24"/>
        </w:rPr>
        <w:t xml:space="preserve"> А4239 </w:t>
      </w:r>
      <w:r w:rsidRPr="00E22CD6">
        <w:rPr>
          <w:sz w:val="24"/>
          <w:szCs w:val="24"/>
        </w:rPr>
        <w:t>на капітальний ремонт будівлі № 25/38 (казарма) в сумі 1 328 000,00 грн та спрямовано на капітальний ремонт будівлі № 25/28 (казарма);</w:t>
      </w:r>
    </w:p>
    <w:p w14:paraId="25F6E6BC" w14:textId="77777777" w:rsidR="00FB3797" w:rsidRPr="0044145C" w:rsidRDefault="00FB3797" w:rsidP="00FB3797">
      <w:pPr>
        <w:pStyle w:val="af5"/>
        <w:rPr>
          <w:rFonts w:ascii="Times New Roman" w:hAnsi="Times New Roman"/>
          <w:color w:val="FF0000"/>
          <w:sz w:val="24"/>
          <w:szCs w:val="24"/>
        </w:rPr>
      </w:pPr>
    </w:p>
    <w:p w14:paraId="0BFE7F76" w14:textId="77777777" w:rsidR="00FB3797" w:rsidRPr="008A62D6" w:rsidRDefault="00FB3797" w:rsidP="00FB3797">
      <w:pPr>
        <w:pStyle w:val="af5"/>
        <w:numPr>
          <w:ilvl w:val="0"/>
          <w:numId w:val="12"/>
        </w:numPr>
        <w:shd w:val="clear" w:color="auto" w:fill="FFFFFF"/>
        <w:tabs>
          <w:tab w:val="left" w:pos="567"/>
          <w:tab w:val="left" w:pos="852"/>
        </w:tabs>
        <w:ind w:left="0" w:right="5" w:firstLine="709"/>
        <w:jc w:val="both"/>
        <w:rPr>
          <w:rFonts w:ascii="Times New Roman" w:hAnsi="Times New Roman"/>
          <w:sz w:val="24"/>
          <w:szCs w:val="24"/>
        </w:rPr>
      </w:pPr>
      <w:r w:rsidRPr="008A62D6">
        <w:rPr>
          <w:rFonts w:ascii="Times New Roman" w:hAnsi="Times New Roman"/>
          <w:sz w:val="24"/>
          <w:szCs w:val="24"/>
        </w:rPr>
        <w:lastRenderedPageBreak/>
        <w:t>військової частини 1538 по загальному фонду</w:t>
      </w:r>
      <w:r w:rsidRPr="008A62D6">
        <w:rPr>
          <w:rFonts w:ascii="Times New Roman" w:hAnsi="Times New Roman"/>
          <w:i/>
          <w:sz w:val="24"/>
          <w:szCs w:val="24"/>
        </w:rPr>
        <w:t xml:space="preserve"> – </w:t>
      </w:r>
      <w:r w:rsidRPr="008A62D6">
        <w:rPr>
          <w:rFonts w:ascii="Times New Roman" w:hAnsi="Times New Roman"/>
          <w:b/>
          <w:i/>
          <w:sz w:val="24"/>
          <w:szCs w:val="24"/>
        </w:rPr>
        <w:t>1 000 000,00</w:t>
      </w:r>
      <w:r w:rsidRPr="008A62D6">
        <w:rPr>
          <w:rFonts w:ascii="Times New Roman" w:hAnsi="Times New Roman"/>
          <w:i/>
          <w:sz w:val="24"/>
          <w:szCs w:val="24"/>
        </w:rPr>
        <w:t xml:space="preserve"> грн </w:t>
      </w:r>
      <w:r w:rsidRPr="008A62D6">
        <w:rPr>
          <w:rFonts w:ascii="Times New Roman" w:hAnsi="Times New Roman"/>
          <w:sz w:val="24"/>
          <w:szCs w:val="24"/>
        </w:rPr>
        <w:t>на закупівлю запасних частин до автомобільної техніки та техніки спеціального призначення, оплату послуг з поточного ремонту будівель, послуг з поточного ремонту автомобільної техніки та техніки спеціального призначення, послуг із встановлення та обслуговування програмного забезпечення, послуг із перезарядки вогнегасників, послуг із встановлення та ремонту пожежної сигналізації, системи відеоспостереження, закупівлю будівельних матеріалів, витратних та інших матеріалів до комп'ютерної техніки та оргтехніки, інструменту, комплектуючих, засобів індивідуального захисту, виготовлення іміджевої продукції та відзнак;</w:t>
      </w:r>
    </w:p>
    <w:p w14:paraId="3D6C7815" w14:textId="77777777" w:rsidR="00FB3797" w:rsidRDefault="00FB3797" w:rsidP="00FB3797">
      <w:pPr>
        <w:pStyle w:val="af5"/>
        <w:shd w:val="clear" w:color="auto" w:fill="FFFFFF"/>
        <w:tabs>
          <w:tab w:val="left" w:pos="567"/>
          <w:tab w:val="left" w:pos="851"/>
          <w:tab w:val="left" w:pos="993"/>
        </w:tabs>
        <w:ind w:left="709" w:right="5"/>
        <w:jc w:val="both"/>
        <w:rPr>
          <w:rFonts w:ascii="Times New Roman" w:hAnsi="Times New Roman"/>
          <w:color w:val="FF0000"/>
          <w:sz w:val="24"/>
          <w:szCs w:val="24"/>
        </w:rPr>
      </w:pPr>
    </w:p>
    <w:p w14:paraId="05478989" w14:textId="77777777" w:rsidR="00FB3797" w:rsidRPr="004A592B" w:rsidRDefault="00FB3797" w:rsidP="00FB3797">
      <w:pPr>
        <w:pStyle w:val="af5"/>
        <w:numPr>
          <w:ilvl w:val="0"/>
          <w:numId w:val="12"/>
        </w:numPr>
        <w:shd w:val="clear" w:color="auto" w:fill="FFFFFF"/>
        <w:tabs>
          <w:tab w:val="left" w:pos="567"/>
          <w:tab w:val="left" w:pos="851"/>
          <w:tab w:val="left" w:pos="993"/>
        </w:tabs>
        <w:ind w:left="0" w:right="5" w:firstLine="709"/>
        <w:jc w:val="both"/>
        <w:rPr>
          <w:rFonts w:ascii="Times New Roman" w:hAnsi="Times New Roman"/>
          <w:sz w:val="24"/>
          <w:szCs w:val="24"/>
        </w:rPr>
      </w:pPr>
      <w:r w:rsidRPr="004A592B">
        <w:rPr>
          <w:rFonts w:ascii="Times New Roman" w:hAnsi="Times New Roman"/>
          <w:sz w:val="24"/>
          <w:szCs w:val="24"/>
        </w:rPr>
        <w:t>військової частини 3057 Національної гвардії України по спеціальному фонду</w:t>
      </w:r>
      <w:r w:rsidRPr="004A592B">
        <w:rPr>
          <w:rFonts w:ascii="Times New Roman" w:hAnsi="Times New Roman"/>
          <w:i/>
          <w:sz w:val="24"/>
          <w:szCs w:val="24"/>
        </w:rPr>
        <w:t xml:space="preserve"> – </w:t>
      </w:r>
      <w:r w:rsidRPr="004A592B">
        <w:rPr>
          <w:rFonts w:ascii="Times New Roman" w:hAnsi="Times New Roman"/>
          <w:b/>
          <w:i/>
          <w:sz w:val="24"/>
          <w:szCs w:val="24"/>
        </w:rPr>
        <w:t>500 000,00</w:t>
      </w:r>
      <w:r w:rsidRPr="004A592B">
        <w:rPr>
          <w:rFonts w:ascii="Times New Roman" w:hAnsi="Times New Roman"/>
          <w:i/>
          <w:sz w:val="24"/>
          <w:szCs w:val="24"/>
        </w:rPr>
        <w:t xml:space="preserve"> грн </w:t>
      </w:r>
      <w:r w:rsidRPr="004A592B">
        <w:rPr>
          <w:rFonts w:ascii="Times New Roman" w:hAnsi="Times New Roman"/>
          <w:sz w:val="24"/>
          <w:szCs w:val="24"/>
        </w:rPr>
        <w:t>на придбання майна номенклатури автомобільної служби;</w:t>
      </w:r>
    </w:p>
    <w:p w14:paraId="24740052" w14:textId="77777777" w:rsidR="00FB3797" w:rsidRPr="00C8082B" w:rsidRDefault="00FB3797" w:rsidP="00FB3797">
      <w:pPr>
        <w:pStyle w:val="af5"/>
        <w:rPr>
          <w:rFonts w:ascii="Times New Roman" w:hAnsi="Times New Roman"/>
          <w:color w:val="FF0000"/>
          <w:sz w:val="24"/>
          <w:szCs w:val="24"/>
        </w:rPr>
      </w:pPr>
    </w:p>
    <w:p w14:paraId="113D226F" w14:textId="77777777" w:rsidR="00FB3797" w:rsidRPr="009E41A2" w:rsidRDefault="00FB3797" w:rsidP="00FB3797">
      <w:pPr>
        <w:pStyle w:val="af5"/>
        <w:numPr>
          <w:ilvl w:val="0"/>
          <w:numId w:val="12"/>
        </w:numPr>
        <w:shd w:val="clear" w:color="auto" w:fill="FFFFFF"/>
        <w:tabs>
          <w:tab w:val="left" w:pos="567"/>
          <w:tab w:val="left" w:pos="851"/>
          <w:tab w:val="left" w:pos="993"/>
        </w:tabs>
        <w:spacing w:after="0" w:line="240" w:lineRule="auto"/>
        <w:ind w:left="0" w:right="5" w:firstLine="709"/>
        <w:jc w:val="both"/>
        <w:rPr>
          <w:rFonts w:ascii="Times New Roman" w:hAnsi="Times New Roman"/>
          <w:sz w:val="24"/>
          <w:szCs w:val="24"/>
        </w:rPr>
      </w:pPr>
      <w:r w:rsidRPr="009E41A2">
        <w:rPr>
          <w:rFonts w:ascii="Times New Roman" w:hAnsi="Times New Roman"/>
          <w:sz w:val="24"/>
          <w:szCs w:val="24"/>
        </w:rPr>
        <w:t xml:space="preserve">військової частини 3053 Національної гвардії України </w:t>
      </w:r>
      <w:r w:rsidRPr="009E41A2">
        <w:rPr>
          <w:rFonts w:ascii="Times New Roman" w:hAnsi="Times New Roman"/>
          <w:b/>
          <w:i/>
          <w:sz w:val="24"/>
          <w:szCs w:val="24"/>
        </w:rPr>
        <w:t>– 2 000 000,00</w:t>
      </w:r>
      <w:r w:rsidRPr="009E41A2">
        <w:rPr>
          <w:rFonts w:ascii="Times New Roman" w:hAnsi="Times New Roman"/>
          <w:i/>
          <w:sz w:val="24"/>
          <w:szCs w:val="24"/>
        </w:rPr>
        <w:t xml:space="preserve"> грн, </w:t>
      </w:r>
      <w:r w:rsidRPr="009E41A2">
        <w:rPr>
          <w:rFonts w:ascii="Times New Roman" w:hAnsi="Times New Roman"/>
          <w:sz w:val="24"/>
          <w:szCs w:val="24"/>
        </w:rPr>
        <w:t>з яких:</w:t>
      </w:r>
    </w:p>
    <w:p w14:paraId="715EAB3A" w14:textId="77777777" w:rsidR="00FB3797" w:rsidRPr="009E41A2" w:rsidRDefault="00FB3797" w:rsidP="00FB3797">
      <w:pPr>
        <w:shd w:val="clear" w:color="auto" w:fill="FFFFFF"/>
        <w:tabs>
          <w:tab w:val="left" w:pos="851"/>
          <w:tab w:val="left" w:pos="993"/>
          <w:tab w:val="left" w:pos="1134"/>
        </w:tabs>
        <w:ind w:right="6"/>
        <w:jc w:val="both"/>
        <w:rPr>
          <w:sz w:val="24"/>
          <w:szCs w:val="24"/>
        </w:rPr>
      </w:pPr>
      <w:r w:rsidRPr="009E41A2">
        <w:rPr>
          <w:sz w:val="24"/>
          <w:szCs w:val="24"/>
        </w:rPr>
        <w:tab/>
        <w:t xml:space="preserve">по загальному фонду – </w:t>
      </w:r>
      <w:r w:rsidRPr="009E41A2">
        <w:rPr>
          <w:i/>
          <w:sz w:val="24"/>
          <w:szCs w:val="24"/>
        </w:rPr>
        <w:t>1 000 000,00</w:t>
      </w:r>
      <w:r>
        <w:rPr>
          <w:i/>
          <w:sz w:val="24"/>
          <w:szCs w:val="24"/>
        </w:rPr>
        <w:t> грн</w:t>
      </w:r>
      <w:r w:rsidRPr="009E41A2">
        <w:rPr>
          <w:sz w:val="24"/>
          <w:szCs w:val="24"/>
        </w:rPr>
        <w:t xml:space="preserve"> на </w:t>
      </w:r>
      <w:r>
        <w:rPr>
          <w:sz w:val="24"/>
          <w:szCs w:val="24"/>
        </w:rPr>
        <w:t>о</w:t>
      </w:r>
      <w:r w:rsidRPr="009E41A2">
        <w:rPr>
          <w:sz w:val="24"/>
          <w:szCs w:val="24"/>
        </w:rPr>
        <w:t>блаштування та проведення поточних будівельних робіт військового містечка (підрозділу) пункту управління та підрозділу дислокації військової частини;</w:t>
      </w:r>
    </w:p>
    <w:p w14:paraId="57DBC508" w14:textId="77777777" w:rsidR="00FB3797" w:rsidRPr="009E41A2" w:rsidRDefault="00FB3797" w:rsidP="00FB3797">
      <w:pPr>
        <w:shd w:val="clear" w:color="auto" w:fill="FFFFFF"/>
        <w:tabs>
          <w:tab w:val="left" w:pos="0"/>
        </w:tabs>
        <w:ind w:right="6"/>
        <w:jc w:val="both"/>
        <w:rPr>
          <w:sz w:val="24"/>
          <w:szCs w:val="24"/>
        </w:rPr>
      </w:pPr>
      <w:r w:rsidRPr="009E41A2">
        <w:rPr>
          <w:sz w:val="24"/>
          <w:szCs w:val="24"/>
        </w:rPr>
        <w:tab/>
        <w:t xml:space="preserve">  по спеціальному фонду – </w:t>
      </w:r>
      <w:r w:rsidRPr="009E41A2">
        <w:rPr>
          <w:i/>
          <w:sz w:val="24"/>
          <w:szCs w:val="24"/>
        </w:rPr>
        <w:t>1 0</w:t>
      </w:r>
      <w:r w:rsidRPr="009E41A2">
        <w:rPr>
          <w:i/>
          <w:iCs/>
          <w:sz w:val="24"/>
          <w:szCs w:val="24"/>
        </w:rPr>
        <w:t>0</w:t>
      </w:r>
      <w:r w:rsidRPr="009E41A2">
        <w:rPr>
          <w:i/>
          <w:sz w:val="24"/>
          <w:szCs w:val="24"/>
        </w:rPr>
        <w:t xml:space="preserve">0 000,00 грн </w:t>
      </w:r>
      <w:r w:rsidRPr="009E41A2">
        <w:rPr>
          <w:iCs/>
          <w:sz w:val="24"/>
          <w:szCs w:val="24"/>
        </w:rPr>
        <w:t xml:space="preserve">на </w:t>
      </w:r>
      <w:r>
        <w:rPr>
          <w:iCs/>
          <w:sz w:val="24"/>
          <w:szCs w:val="24"/>
        </w:rPr>
        <w:t>н</w:t>
      </w:r>
      <w:r w:rsidRPr="009E41A2">
        <w:rPr>
          <w:iCs/>
          <w:sz w:val="24"/>
          <w:szCs w:val="24"/>
        </w:rPr>
        <w:t>ове будівництво пункту технічного обслуговування та ремонту автомобільної, броньованої техніки</w:t>
      </w:r>
      <w:r w:rsidRPr="009E41A2">
        <w:rPr>
          <w:sz w:val="24"/>
          <w:szCs w:val="24"/>
        </w:rPr>
        <w:t>;</w:t>
      </w:r>
    </w:p>
    <w:p w14:paraId="2522B294" w14:textId="77777777" w:rsidR="00FB3797" w:rsidRPr="0081173D" w:rsidRDefault="00FB3797" w:rsidP="00FB3797">
      <w:pPr>
        <w:pStyle w:val="af5"/>
        <w:rPr>
          <w:rFonts w:ascii="Times New Roman" w:hAnsi="Times New Roman"/>
          <w:color w:val="FF0000"/>
          <w:sz w:val="24"/>
          <w:szCs w:val="24"/>
        </w:rPr>
      </w:pPr>
    </w:p>
    <w:p w14:paraId="3F29961B" w14:textId="77777777" w:rsidR="00FB3797" w:rsidRPr="007856A0" w:rsidRDefault="00FB3797" w:rsidP="00FB3797">
      <w:pPr>
        <w:pStyle w:val="af5"/>
        <w:numPr>
          <w:ilvl w:val="0"/>
          <w:numId w:val="12"/>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7856A0">
        <w:rPr>
          <w:rFonts w:ascii="Times New Roman" w:hAnsi="Times New Roman"/>
          <w:sz w:val="24"/>
          <w:szCs w:val="24"/>
        </w:rPr>
        <w:t xml:space="preserve">Хмельницького зонального відділу Військової служби правопорядку – </w:t>
      </w:r>
      <w:r w:rsidRPr="007856A0">
        <w:rPr>
          <w:rFonts w:ascii="Times New Roman" w:hAnsi="Times New Roman"/>
          <w:b/>
          <w:i/>
          <w:sz w:val="24"/>
          <w:szCs w:val="24"/>
        </w:rPr>
        <w:t>500 000,00</w:t>
      </w:r>
      <w:r w:rsidRPr="007856A0">
        <w:rPr>
          <w:rFonts w:ascii="Times New Roman" w:hAnsi="Times New Roman"/>
          <w:sz w:val="24"/>
          <w:szCs w:val="24"/>
        </w:rPr>
        <w:t xml:space="preserve"> грн, з яких: </w:t>
      </w:r>
    </w:p>
    <w:p w14:paraId="39706872" w14:textId="77777777" w:rsidR="00FB3797" w:rsidRPr="007856A0" w:rsidRDefault="00FB3797" w:rsidP="00FB3797">
      <w:pPr>
        <w:shd w:val="clear" w:color="auto" w:fill="FFFFFF"/>
        <w:tabs>
          <w:tab w:val="left" w:pos="851"/>
          <w:tab w:val="left" w:pos="993"/>
          <w:tab w:val="left" w:pos="1134"/>
        </w:tabs>
        <w:ind w:right="6"/>
        <w:jc w:val="both"/>
        <w:rPr>
          <w:sz w:val="24"/>
          <w:szCs w:val="24"/>
        </w:rPr>
      </w:pPr>
      <w:r w:rsidRPr="007856A0">
        <w:rPr>
          <w:sz w:val="24"/>
          <w:szCs w:val="24"/>
        </w:rPr>
        <w:tab/>
        <w:t xml:space="preserve">по загальному фонду </w:t>
      </w:r>
      <w:r w:rsidRPr="007856A0">
        <w:rPr>
          <w:i/>
          <w:sz w:val="24"/>
          <w:szCs w:val="24"/>
        </w:rPr>
        <w:t>– 365 000,00 грн</w:t>
      </w:r>
      <w:r w:rsidRPr="007856A0">
        <w:rPr>
          <w:sz w:val="24"/>
          <w:szCs w:val="24"/>
        </w:rPr>
        <w:t xml:space="preserve"> на закупівлю запасних частин та проведення ремонтних робіт по обслуговуванню автомобільної, спеціальної автомобільної техніки, елементів електричних систем, офісної техніки, телекомунікаційних кабелів, телекомунікаційного обладнання та устаткування, оплату послуг з обладнання охоронною сигналізацією приміщення кімнати зберігання зброї;</w:t>
      </w:r>
    </w:p>
    <w:p w14:paraId="2863A0B4" w14:textId="77777777" w:rsidR="00FB3797" w:rsidRPr="007856A0" w:rsidRDefault="00FB3797" w:rsidP="00FB3797">
      <w:pPr>
        <w:shd w:val="clear" w:color="auto" w:fill="FFFFFF"/>
        <w:tabs>
          <w:tab w:val="left" w:pos="0"/>
        </w:tabs>
        <w:ind w:right="6"/>
        <w:jc w:val="both"/>
        <w:rPr>
          <w:sz w:val="24"/>
          <w:szCs w:val="24"/>
        </w:rPr>
      </w:pPr>
      <w:r w:rsidRPr="007856A0">
        <w:rPr>
          <w:sz w:val="24"/>
          <w:szCs w:val="24"/>
        </w:rPr>
        <w:tab/>
        <w:t xml:space="preserve">по спеціальному фонду – </w:t>
      </w:r>
      <w:r w:rsidRPr="007856A0">
        <w:rPr>
          <w:i/>
          <w:sz w:val="24"/>
          <w:szCs w:val="24"/>
        </w:rPr>
        <w:t xml:space="preserve">135 000,00 грн </w:t>
      </w:r>
      <w:r w:rsidRPr="007856A0">
        <w:rPr>
          <w:iCs/>
          <w:sz w:val="24"/>
          <w:szCs w:val="24"/>
        </w:rPr>
        <w:t>на закупівлю персональних комп'ютерів в зборі, офісної техніки</w:t>
      </w:r>
      <w:r w:rsidRPr="007856A0">
        <w:rPr>
          <w:sz w:val="24"/>
          <w:szCs w:val="24"/>
        </w:rPr>
        <w:t>;</w:t>
      </w:r>
    </w:p>
    <w:p w14:paraId="1118D137" w14:textId="77777777" w:rsidR="00FB3797" w:rsidRPr="005823F6" w:rsidRDefault="00FB3797" w:rsidP="00FB3797">
      <w:pPr>
        <w:pStyle w:val="af5"/>
        <w:rPr>
          <w:rFonts w:ascii="Times New Roman" w:hAnsi="Times New Roman"/>
          <w:color w:val="FF0000"/>
          <w:sz w:val="24"/>
          <w:szCs w:val="24"/>
        </w:rPr>
      </w:pPr>
    </w:p>
    <w:p w14:paraId="001EEAD3" w14:textId="77777777" w:rsidR="00FB3797" w:rsidRDefault="00FB3797" w:rsidP="00FB3797">
      <w:pPr>
        <w:pStyle w:val="af5"/>
        <w:numPr>
          <w:ilvl w:val="0"/>
          <w:numId w:val="12"/>
        </w:numPr>
        <w:shd w:val="clear" w:color="auto" w:fill="FFFFFF"/>
        <w:tabs>
          <w:tab w:val="left" w:pos="709"/>
          <w:tab w:val="left" w:pos="1134"/>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 xml:space="preserve">військової частини А0661 через Західне управління замовника робіт по спеціальному фонду – </w:t>
      </w:r>
      <w:r w:rsidRPr="00064EFA">
        <w:rPr>
          <w:rFonts w:ascii="Times New Roman" w:hAnsi="Times New Roman"/>
          <w:b/>
          <w:i/>
          <w:sz w:val="24"/>
          <w:szCs w:val="24"/>
        </w:rPr>
        <w:t>6 000 000,00</w:t>
      </w:r>
      <w:r>
        <w:rPr>
          <w:rFonts w:ascii="Times New Roman" w:hAnsi="Times New Roman"/>
          <w:sz w:val="24"/>
          <w:szCs w:val="24"/>
        </w:rPr>
        <w:t> грн на</w:t>
      </w:r>
      <w:r w:rsidRPr="00FB6757">
        <w:t xml:space="preserve"> </w:t>
      </w:r>
      <w:r w:rsidRPr="00FB6757">
        <w:rPr>
          <w:rFonts w:ascii="Times New Roman" w:hAnsi="Times New Roman"/>
          <w:sz w:val="24"/>
          <w:szCs w:val="24"/>
        </w:rPr>
        <w:t>реконструкцію будівлі казарми № 25/258 під комплексну будівлю в/м № 25;</w:t>
      </w:r>
    </w:p>
    <w:p w14:paraId="3D234AD6" w14:textId="77777777" w:rsidR="00FB3797" w:rsidRPr="00064EFA" w:rsidRDefault="00FB3797" w:rsidP="00FB3797">
      <w:pPr>
        <w:pStyle w:val="af5"/>
        <w:rPr>
          <w:rFonts w:ascii="Times New Roman" w:hAnsi="Times New Roman"/>
          <w:sz w:val="24"/>
          <w:szCs w:val="24"/>
        </w:rPr>
      </w:pPr>
    </w:p>
    <w:p w14:paraId="0DFAD7B4" w14:textId="77777777" w:rsidR="00FB3797" w:rsidRPr="00EF47B2" w:rsidRDefault="00FB3797" w:rsidP="00FB3797">
      <w:pPr>
        <w:pStyle w:val="af5"/>
        <w:numPr>
          <w:ilvl w:val="0"/>
          <w:numId w:val="12"/>
        </w:numPr>
        <w:shd w:val="clear" w:color="auto" w:fill="FFFFFF"/>
        <w:tabs>
          <w:tab w:val="left" w:pos="709"/>
          <w:tab w:val="left" w:pos="1134"/>
        </w:tabs>
        <w:spacing w:after="0" w:line="240" w:lineRule="auto"/>
        <w:ind w:right="6" w:hanging="503"/>
        <w:jc w:val="both"/>
        <w:rPr>
          <w:rFonts w:ascii="Times New Roman" w:hAnsi="Times New Roman"/>
          <w:sz w:val="24"/>
          <w:szCs w:val="24"/>
        </w:rPr>
      </w:pPr>
      <w:r w:rsidRPr="00EF47B2">
        <w:rPr>
          <w:rFonts w:ascii="Times New Roman" w:hAnsi="Times New Roman"/>
          <w:sz w:val="24"/>
          <w:szCs w:val="24"/>
        </w:rPr>
        <w:t xml:space="preserve">військової частини А0661 – </w:t>
      </w:r>
      <w:r w:rsidRPr="00EF47B2">
        <w:rPr>
          <w:rFonts w:ascii="Times New Roman" w:hAnsi="Times New Roman"/>
          <w:b/>
          <w:i/>
          <w:sz w:val="24"/>
          <w:szCs w:val="24"/>
        </w:rPr>
        <w:t>1 000 000,00</w:t>
      </w:r>
      <w:r w:rsidRPr="00EF47B2">
        <w:rPr>
          <w:rFonts w:ascii="Times New Roman" w:hAnsi="Times New Roman"/>
          <w:sz w:val="24"/>
          <w:szCs w:val="24"/>
        </w:rPr>
        <w:t> грн, з яких:</w:t>
      </w:r>
    </w:p>
    <w:p w14:paraId="6B31BBBA" w14:textId="77777777" w:rsidR="00FB3797" w:rsidRPr="00EF47B2" w:rsidRDefault="00FB3797" w:rsidP="00FB3797">
      <w:pPr>
        <w:pStyle w:val="af5"/>
        <w:shd w:val="clear" w:color="auto" w:fill="FFFFFF"/>
        <w:tabs>
          <w:tab w:val="left" w:pos="851"/>
          <w:tab w:val="left" w:pos="993"/>
          <w:tab w:val="left" w:pos="1134"/>
        </w:tabs>
        <w:spacing w:after="0" w:line="240" w:lineRule="auto"/>
        <w:ind w:left="0" w:right="6" w:firstLine="709"/>
        <w:jc w:val="both"/>
        <w:rPr>
          <w:rFonts w:ascii="Times New Roman" w:hAnsi="Times New Roman"/>
          <w:color w:val="FF0000"/>
          <w:sz w:val="24"/>
          <w:szCs w:val="24"/>
        </w:rPr>
      </w:pPr>
      <w:r w:rsidRPr="00EF47B2">
        <w:rPr>
          <w:rFonts w:ascii="Times New Roman" w:hAnsi="Times New Roman"/>
          <w:sz w:val="24"/>
          <w:szCs w:val="24"/>
        </w:rPr>
        <w:t xml:space="preserve">по загальному фонду – </w:t>
      </w:r>
      <w:r w:rsidRPr="00EF47B2">
        <w:rPr>
          <w:rFonts w:ascii="Times New Roman" w:hAnsi="Times New Roman"/>
          <w:i/>
          <w:sz w:val="24"/>
          <w:szCs w:val="24"/>
        </w:rPr>
        <w:t xml:space="preserve">800 000,00 грн, </w:t>
      </w:r>
      <w:r w:rsidRPr="00EF47B2">
        <w:rPr>
          <w:rFonts w:ascii="Times New Roman" w:hAnsi="Times New Roman"/>
          <w:sz w:val="24"/>
          <w:szCs w:val="24"/>
        </w:rPr>
        <w:t>з яких на:   послуги з технічного обслуговування автомобільної та спеціальної техніки – 40</w:t>
      </w:r>
      <w:r w:rsidRPr="00EF47B2">
        <w:rPr>
          <w:rFonts w:ascii="Times New Roman" w:hAnsi="Times New Roman"/>
          <w:iCs/>
          <w:sz w:val="24"/>
          <w:szCs w:val="24"/>
        </w:rPr>
        <w:t>0 000,00 грн,</w:t>
      </w:r>
      <w:r w:rsidRPr="00EF47B2">
        <w:rPr>
          <w:rFonts w:ascii="Times New Roman" w:hAnsi="Times New Roman"/>
          <w:sz w:val="24"/>
          <w:szCs w:val="24"/>
        </w:rPr>
        <w:t xml:space="preserve"> придбання мішеней типу гонг, спеціальної метальної машини та стендових тарілок – 400 000,00 гривень;</w:t>
      </w:r>
    </w:p>
    <w:p w14:paraId="6DFBB645" w14:textId="77777777" w:rsidR="00FB3797" w:rsidRDefault="00FB3797" w:rsidP="00FB3797">
      <w:pPr>
        <w:pStyle w:val="af5"/>
        <w:shd w:val="clear" w:color="auto" w:fill="FFFFFF"/>
        <w:tabs>
          <w:tab w:val="left" w:pos="0"/>
        </w:tabs>
        <w:spacing w:after="0" w:line="240" w:lineRule="auto"/>
        <w:ind w:left="0" w:right="6" w:firstLine="709"/>
        <w:jc w:val="both"/>
        <w:rPr>
          <w:rFonts w:ascii="Times New Roman" w:hAnsi="Times New Roman"/>
          <w:sz w:val="24"/>
          <w:szCs w:val="24"/>
        </w:rPr>
      </w:pPr>
      <w:r w:rsidRPr="00EF47B2">
        <w:rPr>
          <w:rFonts w:ascii="Times New Roman" w:hAnsi="Times New Roman"/>
          <w:sz w:val="24"/>
          <w:szCs w:val="24"/>
        </w:rPr>
        <w:t xml:space="preserve">по спеціальному фонду – </w:t>
      </w:r>
      <w:r w:rsidRPr="00EF47B2">
        <w:rPr>
          <w:rFonts w:ascii="Times New Roman" w:hAnsi="Times New Roman"/>
          <w:i/>
          <w:iCs/>
          <w:sz w:val="24"/>
          <w:szCs w:val="24"/>
        </w:rPr>
        <w:t>20</w:t>
      </w:r>
      <w:r w:rsidRPr="00EF47B2">
        <w:rPr>
          <w:rFonts w:ascii="Times New Roman" w:hAnsi="Times New Roman"/>
          <w:i/>
          <w:sz w:val="24"/>
          <w:szCs w:val="24"/>
        </w:rPr>
        <w:t xml:space="preserve">0 000,00 грн </w:t>
      </w:r>
      <w:r w:rsidRPr="00EF47B2">
        <w:rPr>
          <w:rFonts w:ascii="Times New Roman" w:hAnsi="Times New Roman"/>
          <w:iCs/>
          <w:sz w:val="24"/>
          <w:szCs w:val="24"/>
        </w:rPr>
        <w:t>на придбання оргтехніки, комп’ютерної техніки (у тому числі придбання програмного забезпечення, яке передбачене разом з придбанням комп’ютерної техніки), засобів відображення, моніторів, панелей відображення інформації</w:t>
      </w:r>
      <w:r w:rsidRPr="00EF47B2">
        <w:rPr>
          <w:rFonts w:ascii="Times New Roman" w:hAnsi="Times New Roman"/>
          <w:sz w:val="24"/>
          <w:szCs w:val="24"/>
        </w:rPr>
        <w:t>;</w:t>
      </w:r>
    </w:p>
    <w:p w14:paraId="6C8C5DE4" w14:textId="77777777" w:rsidR="00FB3797" w:rsidRDefault="00FB3797" w:rsidP="00FB3797">
      <w:pPr>
        <w:pStyle w:val="af5"/>
        <w:shd w:val="clear" w:color="auto" w:fill="FFFFFF"/>
        <w:tabs>
          <w:tab w:val="left" w:pos="0"/>
        </w:tabs>
        <w:spacing w:after="0" w:line="240" w:lineRule="auto"/>
        <w:ind w:left="0" w:right="6" w:firstLine="709"/>
        <w:jc w:val="both"/>
        <w:rPr>
          <w:rFonts w:ascii="Times New Roman" w:hAnsi="Times New Roman"/>
          <w:sz w:val="24"/>
          <w:szCs w:val="24"/>
        </w:rPr>
      </w:pPr>
    </w:p>
    <w:p w14:paraId="5FFAD229" w14:textId="77777777" w:rsidR="00FB3797" w:rsidRPr="00F3262F" w:rsidRDefault="00FB3797" w:rsidP="00FB3797">
      <w:pPr>
        <w:pStyle w:val="af5"/>
        <w:numPr>
          <w:ilvl w:val="0"/>
          <w:numId w:val="12"/>
        </w:numPr>
        <w:shd w:val="clear" w:color="auto" w:fill="FFFFFF"/>
        <w:tabs>
          <w:tab w:val="left" w:pos="0"/>
        </w:tabs>
        <w:spacing w:after="0" w:line="240" w:lineRule="auto"/>
        <w:ind w:left="0" w:right="6" w:firstLine="851"/>
        <w:jc w:val="both"/>
        <w:rPr>
          <w:rFonts w:ascii="Times New Roman" w:hAnsi="Times New Roman"/>
          <w:sz w:val="24"/>
          <w:szCs w:val="24"/>
        </w:rPr>
      </w:pPr>
      <w:r w:rsidRPr="00F3262F">
        <w:rPr>
          <w:rFonts w:ascii="Times New Roman" w:hAnsi="Times New Roman"/>
          <w:sz w:val="24"/>
          <w:szCs w:val="24"/>
        </w:rPr>
        <w:t xml:space="preserve">військової частини А3013 </w:t>
      </w:r>
      <w:r w:rsidRPr="00F3262F">
        <w:rPr>
          <w:rFonts w:ascii="Times New Roman" w:hAnsi="Times New Roman"/>
          <w:i/>
          <w:sz w:val="24"/>
          <w:szCs w:val="24"/>
        </w:rPr>
        <w:t xml:space="preserve"> – </w:t>
      </w:r>
      <w:r w:rsidRPr="00F3262F">
        <w:rPr>
          <w:rFonts w:ascii="Times New Roman" w:hAnsi="Times New Roman"/>
          <w:b/>
          <w:i/>
          <w:sz w:val="24"/>
          <w:szCs w:val="24"/>
        </w:rPr>
        <w:t>2 000 000,00</w:t>
      </w:r>
      <w:r w:rsidRPr="00F3262F">
        <w:rPr>
          <w:rFonts w:ascii="Times New Roman" w:hAnsi="Times New Roman"/>
          <w:i/>
          <w:sz w:val="24"/>
          <w:szCs w:val="24"/>
        </w:rPr>
        <w:t xml:space="preserve"> грн, </w:t>
      </w:r>
      <w:r w:rsidRPr="00F3262F">
        <w:rPr>
          <w:rFonts w:ascii="Times New Roman" w:hAnsi="Times New Roman"/>
          <w:sz w:val="24"/>
          <w:szCs w:val="24"/>
        </w:rPr>
        <w:t>з яких:</w:t>
      </w:r>
    </w:p>
    <w:p w14:paraId="345D631C" w14:textId="77777777" w:rsidR="00FB3797" w:rsidRPr="00F3262F" w:rsidRDefault="00FB3797" w:rsidP="00FB3797">
      <w:pPr>
        <w:shd w:val="clear" w:color="auto" w:fill="FFFFFF"/>
        <w:tabs>
          <w:tab w:val="left" w:pos="851"/>
          <w:tab w:val="left" w:pos="993"/>
          <w:tab w:val="left" w:pos="1134"/>
        </w:tabs>
        <w:ind w:right="6"/>
        <w:jc w:val="both"/>
        <w:rPr>
          <w:color w:val="FF0000"/>
          <w:sz w:val="24"/>
          <w:szCs w:val="24"/>
        </w:rPr>
      </w:pPr>
      <w:r>
        <w:rPr>
          <w:sz w:val="24"/>
          <w:szCs w:val="24"/>
        </w:rPr>
        <w:tab/>
      </w:r>
      <w:r w:rsidRPr="00F3262F">
        <w:rPr>
          <w:sz w:val="24"/>
          <w:szCs w:val="24"/>
        </w:rPr>
        <w:t xml:space="preserve">по загальному фонду – </w:t>
      </w:r>
      <w:r w:rsidRPr="0065461D">
        <w:rPr>
          <w:i/>
          <w:sz w:val="24"/>
          <w:szCs w:val="24"/>
        </w:rPr>
        <w:t>569 </w:t>
      </w:r>
      <w:r w:rsidRPr="00F3262F">
        <w:rPr>
          <w:i/>
          <w:sz w:val="24"/>
          <w:szCs w:val="24"/>
        </w:rPr>
        <w:t xml:space="preserve">000,00 грн, </w:t>
      </w:r>
      <w:r w:rsidRPr="00F3262F">
        <w:rPr>
          <w:sz w:val="24"/>
          <w:szCs w:val="24"/>
        </w:rPr>
        <w:t xml:space="preserve">з яких на: </w:t>
      </w:r>
      <w:r>
        <w:rPr>
          <w:sz w:val="24"/>
          <w:szCs w:val="24"/>
        </w:rPr>
        <w:t>з</w:t>
      </w:r>
      <w:r w:rsidRPr="00DC52DA">
        <w:rPr>
          <w:sz w:val="24"/>
          <w:szCs w:val="24"/>
        </w:rPr>
        <w:t>акупівл</w:t>
      </w:r>
      <w:r>
        <w:rPr>
          <w:sz w:val="24"/>
          <w:szCs w:val="24"/>
        </w:rPr>
        <w:t>ю</w:t>
      </w:r>
      <w:r w:rsidRPr="00DC52DA">
        <w:rPr>
          <w:sz w:val="24"/>
          <w:szCs w:val="24"/>
        </w:rPr>
        <w:t xml:space="preserve"> запасних частин до автомобільної техніки</w:t>
      </w:r>
      <w:r w:rsidRPr="00F3262F">
        <w:rPr>
          <w:sz w:val="24"/>
          <w:szCs w:val="24"/>
        </w:rPr>
        <w:t xml:space="preserve"> – </w:t>
      </w:r>
      <w:r w:rsidRPr="00DC52DA">
        <w:rPr>
          <w:i/>
          <w:sz w:val="24"/>
          <w:szCs w:val="24"/>
        </w:rPr>
        <w:t>1</w:t>
      </w:r>
      <w:r>
        <w:rPr>
          <w:i/>
          <w:sz w:val="24"/>
          <w:szCs w:val="24"/>
        </w:rPr>
        <w:t>99</w:t>
      </w:r>
      <w:r w:rsidRPr="00DC52DA">
        <w:rPr>
          <w:i/>
          <w:iCs/>
          <w:sz w:val="24"/>
          <w:szCs w:val="24"/>
        </w:rPr>
        <w:t> 000,00</w:t>
      </w:r>
      <w:r w:rsidRPr="00F3262F">
        <w:rPr>
          <w:iCs/>
          <w:sz w:val="24"/>
          <w:szCs w:val="24"/>
        </w:rPr>
        <w:t> грн,</w:t>
      </w:r>
      <w:r w:rsidRPr="00F3262F">
        <w:rPr>
          <w:sz w:val="24"/>
          <w:szCs w:val="24"/>
        </w:rPr>
        <w:t xml:space="preserve"> </w:t>
      </w:r>
      <w:r>
        <w:rPr>
          <w:sz w:val="24"/>
          <w:szCs w:val="24"/>
        </w:rPr>
        <w:t>з</w:t>
      </w:r>
      <w:r w:rsidRPr="00DC52DA">
        <w:rPr>
          <w:sz w:val="24"/>
          <w:szCs w:val="24"/>
        </w:rPr>
        <w:t>акупівл</w:t>
      </w:r>
      <w:r>
        <w:rPr>
          <w:sz w:val="24"/>
          <w:szCs w:val="24"/>
        </w:rPr>
        <w:t>ю</w:t>
      </w:r>
      <w:r w:rsidRPr="00DC52DA">
        <w:rPr>
          <w:sz w:val="24"/>
          <w:szCs w:val="24"/>
        </w:rPr>
        <w:t xml:space="preserve"> пожежного майна та господарчих матеріалів</w:t>
      </w:r>
      <w:r w:rsidRPr="00F3262F">
        <w:rPr>
          <w:sz w:val="24"/>
          <w:szCs w:val="24"/>
        </w:rPr>
        <w:t xml:space="preserve">– </w:t>
      </w:r>
      <w:r w:rsidRPr="00DC52DA">
        <w:rPr>
          <w:i/>
          <w:sz w:val="24"/>
          <w:szCs w:val="24"/>
        </w:rPr>
        <w:t>170 000,00</w:t>
      </w:r>
      <w:r w:rsidRPr="00F3262F">
        <w:rPr>
          <w:sz w:val="24"/>
          <w:szCs w:val="24"/>
        </w:rPr>
        <w:t> </w:t>
      </w:r>
      <w:r>
        <w:rPr>
          <w:sz w:val="24"/>
          <w:szCs w:val="24"/>
        </w:rPr>
        <w:t>грн, п</w:t>
      </w:r>
      <w:r w:rsidRPr="00DC52DA">
        <w:rPr>
          <w:sz w:val="24"/>
          <w:szCs w:val="24"/>
        </w:rPr>
        <w:t>роведення технічного обслуговування та ремонту автомобільної техніки</w:t>
      </w:r>
      <w:r>
        <w:rPr>
          <w:sz w:val="24"/>
          <w:szCs w:val="24"/>
        </w:rPr>
        <w:t xml:space="preserve"> – </w:t>
      </w:r>
      <w:r w:rsidRPr="00DC52DA">
        <w:rPr>
          <w:i/>
          <w:sz w:val="24"/>
          <w:szCs w:val="24"/>
        </w:rPr>
        <w:t>100 000,00</w:t>
      </w:r>
      <w:r>
        <w:rPr>
          <w:sz w:val="24"/>
          <w:szCs w:val="24"/>
        </w:rPr>
        <w:t xml:space="preserve"> грн, з</w:t>
      </w:r>
      <w:r w:rsidRPr="00DC52DA">
        <w:rPr>
          <w:sz w:val="24"/>
          <w:szCs w:val="24"/>
        </w:rPr>
        <w:t>акупівл</w:t>
      </w:r>
      <w:r>
        <w:rPr>
          <w:sz w:val="24"/>
          <w:szCs w:val="24"/>
        </w:rPr>
        <w:t>ю</w:t>
      </w:r>
      <w:r w:rsidRPr="00DC52DA">
        <w:rPr>
          <w:sz w:val="24"/>
          <w:szCs w:val="24"/>
        </w:rPr>
        <w:t xml:space="preserve"> будівельних та господарських матеріалів, вікон та дверей, електроустаткування та сантехнічного обладнання для проведення поточного ремонту будівель та споруд власними силами</w:t>
      </w:r>
      <w:r>
        <w:rPr>
          <w:sz w:val="24"/>
          <w:szCs w:val="24"/>
        </w:rPr>
        <w:t xml:space="preserve"> – </w:t>
      </w:r>
      <w:r w:rsidRPr="00DC52DA">
        <w:rPr>
          <w:i/>
          <w:sz w:val="24"/>
          <w:szCs w:val="24"/>
        </w:rPr>
        <w:t>100 000,00</w:t>
      </w:r>
      <w:r>
        <w:rPr>
          <w:sz w:val="24"/>
          <w:szCs w:val="24"/>
        </w:rPr>
        <w:t xml:space="preserve"> </w:t>
      </w:r>
      <w:r w:rsidRPr="00F3262F">
        <w:rPr>
          <w:sz w:val="24"/>
          <w:szCs w:val="24"/>
        </w:rPr>
        <w:t>гривень;</w:t>
      </w:r>
    </w:p>
    <w:p w14:paraId="7DAFF871" w14:textId="77777777" w:rsidR="00FB3797" w:rsidRPr="00F3262F" w:rsidRDefault="00FB3797" w:rsidP="00FB3797">
      <w:pPr>
        <w:shd w:val="clear" w:color="auto" w:fill="FFFFFF"/>
        <w:tabs>
          <w:tab w:val="left" w:pos="0"/>
        </w:tabs>
        <w:ind w:right="6"/>
        <w:jc w:val="both"/>
        <w:rPr>
          <w:sz w:val="24"/>
          <w:szCs w:val="24"/>
        </w:rPr>
      </w:pPr>
      <w:r>
        <w:rPr>
          <w:sz w:val="24"/>
          <w:szCs w:val="24"/>
        </w:rPr>
        <w:tab/>
        <w:t xml:space="preserve">  </w:t>
      </w:r>
      <w:r w:rsidRPr="00F3262F">
        <w:rPr>
          <w:sz w:val="24"/>
          <w:szCs w:val="24"/>
        </w:rPr>
        <w:t xml:space="preserve">по спеціальному фонду – </w:t>
      </w:r>
      <w:r w:rsidRPr="00DC52DA">
        <w:rPr>
          <w:i/>
          <w:sz w:val="24"/>
          <w:szCs w:val="24"/>
        </w:rPr>
        <w:t>1 431 </w:t>
      </w:r>
      <w:r w:rsidRPr="00F3262F">
        <w:rPr>
          <w:i/>
          <w:sz w:val="24"/>
          <w:szCs w:val="24"/>
        </w:rPr>
        <w:t xml:space="preserve">000,00 грн </w:t>
      </w:r>
      <w:r w:rsidRPr="00F3262F">
        <w:rPr>
          <w:iCs/>
          <w:sz w:val="24"/>
          <w:szCs w:val="24"/>
        </w:rPr>
        <w:t>на</w:t>
      </w:r>
      <w:r>
        <w:rPr>
          <w:iCs/>
          <w:sz w:val="24"/>
          <w:szCs w:val="24"/>
        </w:rPr>
        <w:t xml:space="preserve"> п</w:t>
      </w:r>
      <w:r w:rsidRPr="00567C4E">
        <w:rPr>
          <w:iCs/>
          <w:sz w:val="24"/>
          <w:szCs w:val="24"/>
        </w:rPr>
        <w:t xml:space="preserve">роведення капітального ремонту </w:t>
      </w:r>
      <w:r w:rsidRPr="00567C4E">
        <w:rPr>
          <w:iCs/>
          <w:sz w:val="24"/>
          <w:szCs w:val="24"/>
        </w:rPr>
        <w:lastRenderedPageBreak/>
        <w:t>будівель та споруд</w:t>
      </w:r>
      <w:r w:rsidRPr="00F3262F">
        <w:rPr>
          <w:sz w:val="24"/>
          <w:szCs w:val="24"/>
        </w:rPr>
        <w:t>;</w:t>
      </w:r>
    </w:p>
    <w:p w14:paraId="62DB0DFF" w14:textId="77777777" w:rsidR="00FB3797" w:rsidRPr="00B86CEA" w:rsidRDefault="00FB3797" w:rsidP="00FB3797">
      <w:pPr>
        <w:pStyle w:val="af5"/>
        <w:shd w:val="clear" w:color="auto" w:fill="FFFFFF"/>
        <w:tabs>
          <w:tab w:val="left" w:pos="0"/>
        </w:tabs>
        <w:spacing w:after="0" w:line="240" w:lineRule="auto"/>
        <w:ind w:left="851" w:right="6"/>
        <w:jc w:val="both"/>
        <w:rPr>
          <w:rFonts w:ascii="Times New Roman" w:hAnsi="Times New Roman"/>
          <w:sz w:val="24"/>
          <w:szCs w:val="24"/>
        </w:rPr>
      </w:pPr>
    </w:p>
    <w:p w14:paraId="08B4CEB9" w14:textId="77777777" w:rsidR="00FB3797" w:rsidRPr="00B86CEA" w:rsidRDefault="00FB3797" w:rsidP="00FB3797">
      <w:pPr>
        <w:pStyle w:val="af5"/>
        <w:numPr>
          <w:ilvl w:val="0"/>
          <w:numId w:val="12"/>
        </w:numPr>
        <w:shd w:val="clear" w:color="auto" w:fill="FFFFFF"/>
        <w:tabs>
          <w:tab w:val="left" w:pos="0"/>
        </w:tabs>
        <w:spacing w:after="0" w:line="240" w:lineRule="auto"/>
        <w:ind w:left="0" w:right="6" w:firstLine="852"/>
        <w:jc w:val="both"/>
        <w:rPr>
          <w:rFonts w:ascii="Times New Roman" w:hAnsi="Times New Roman"/>
          <w:sz w:val="24"/>
          <w:szCs w:val="24"/>
        </w:rPr>
      </w:pPr>
      <w:r w:rsidRPr="00B86CEA">
        <w:rPr>
          <w:rFonts w:ascii="Times New Roman" w:hAnsi="Times New Roman"/>
          <w:sz w:val="24"/>
          <w:szCs w:val="24"/>
        </w:rPr>
        <w:t xml:space="preserve">військової частини А7034 (в тому числі для військової частини А7179) – </w:t>
      </w:r>
      <w:r w:rsidRPr="00B86CEA">
        <w:rPr>
          <w:rFonts w:ascii="Times New Roman" w:hAnsi="Times New Roman"/>
          <w:b/>
          <w:i/>
          <w:sz w:val="24"/>
          <w:szCs w:val="24"/>
        </w:rPr>
        <w:t>6 000 000,00</w:t>
      </w:r>
      <w:r w:rsidRPr="00B86CEA">
        <w:rPr>
          <w:rFonts w:ascii="Times New Roman" w:hAnsi="Times New Roman"/>
          <w:sz w:val="24"/>
          <w:szCs w:val="24"/>
        </w:rPr>
        <w:t> грн, з яких:</w:t>
      </w:r>
    </w:p>
    <w:p w14:paraId="1B6B55F1" w14:textId="77777777" w:rsidR="00FB3797" w:rsidRDefault="00FB3797" w:rsidP="00FB3797">
      <w:pPr>
        <w:shd w:val="clear" w:color="auto" w:fill="FFFFFF"/>
        <w:ind w:right="6" w:firstLine="708"/>
        <w:jc w:val="both"/>
        <w:rPr>
          <w:rFonts w:eastAsia="Calibri"/>
          <w:sz w:val="24"/>
          <w:szCs w:val="24"/>
          <w:lang w:eastAsia="en-US"/>
        </w:rPr>
      </w:pPr>
      <w:r>
        <w:rPr>
          <w:rFonts w:eastAsia="Calibri"/>
          <w:sz w:val="24"/>
          <w:szCs w:val="24"/>
          <w:lang w:eastAsia="en-US"/>
        </w:rPr>
        <w:t xml:space="preserve">по загальному фонду – </w:t>
      </w:r>
      <w:r w:rsidRPr="00487E4F">
        <w:rPr>
          <w:rFonts w:eastAsia="Calibri"/>
          <w:i/>
          <w:sz w:val="24"/>
          <w:szCs w:val="24"/>
          <w:lang w:eastAsia="en-US"/>
        </w:rPr>
        <w:t>500 000,00</w:t>
      </w:r>
      <w:r>
        <w:rPr>
          <w:rFonts w:eastAsia="Calibri"/>
          <w:sz w:val="24"/>
          <w:szCs w:val="24"/>
          <w:lang w:eastAsia="en-US"/>
        </w:rPr>
        <w:t xml:space="preserve"> грн на п</w:t>
      </w:r>
      <w:r w:rsidRPr="00487E4F">
        <w:rPr>
          <w:rFonts w:eastAsia="Calibri"/>
          <w:sz w:val="24"/>
          <w:szCs w:val="24"/>
          <w:lang w:eastAsia="en-US"/>
        </w:rPr>
        <w:t>ридбання спеціальних засобів (</w:t>
      </w:r>
      <w:proofErr w:type="spellStart"/>
      <w:r w:rsidRPr="00487E4F">
        <w:rPr>
          <w:rFonts w:eastAsia="Calibri"/>
          <w:sz w:val="24"/>
          <w:szCs w:val="24"/>
          <w:lang w:eastAsia="en-US"/>
        </w:rPr>
        <w:t>боєприпас</w:t>
      </w:r>
      <w:proofErr w:type="spellEnd"/>
      <w:r w:rsidRPr="00487E4F">
        <w:rPr>
          <w:rFonts w:eastAsia="Calibri"/>
          <w:sz w:val="24"/>
          <w:szCs w:val="24"/>
          <w:lang w:eastAsia="en-US"/>
        </w:rPr>
        <w:t xml:space="preserve"> модульний) комплектування безпілотних авіаційних комплексів (безпілотних літальних апаратів)</w:t>
      </w:r>
      <w:r>
        <w:rPr>
          <w:rFonts w:eastAsia="Calibri"/>
          <w:sz w:val="24"/>
          <w:szCs w:val="24"/>
          <w:lang w:eastAsia="en-US"/>
        </w:rPr>
        <w:t xml:space="preserve">; </w:t>
      </w:r>
    </w:p>
    <w:p w14:paraId="7FCCC401" w14:textId="77777777" w:rsidR="00FB3797" w:rsidRDefault="00FB3797" w:rsidP="00FB3797">
      <w:pPr>
        <w:shd w:val="clear" w:color="auto" w:fill="FFFFFF"/>
        <w:ind w:right="6" w:firstLine="708"/>
        <w:jc w:val="both"/>
        <w:rPr>
          <w:rFonts w:eastAsia="Calibri"/>
          <w:sz w:val="24"/>
          <w:szCs w:val="24"/>
          <w:lang w:eastAsia="en-US"/>
        </w:rPr>
      </w:pPr>
      <w:r>
        <w:rPr>
          <w:rFonts w:eastAsia="Calibri"/>
          <w:sz w:val="24"/>
          <w:szCs w:val="24"/>
          <w:lang w:eastAsia="en-US"/>
        </w:rPr>
        <w:t xml:space="preserve">по спеціальному фонду – </w:t>
      </w:r>
      <w:r w:rsidRPr="00487E4F">
        <w:rPr>
          <w:rFonts w:eastAsia="Calibri"/>
          <w:i/>
          <w:sz w:val="24"/>
          <w:szCs w:val="24"/>
          <w:lang w:eastAsia="en-US"/>
        </w:rPr>
        <w:t>5 500 000,00</w:t>
      </w:r>
      <w:r>
        <w:rPr>
          <w:rFonts w:eastAsia="Calibri"/>
          <w:sz w:val="24"/>
          <w:szCs w:val="24"/>
          <w:lang w:eastAsia="en-US"/>
        </w:rPr>
        <w:t xml:space="preserve"> грн, з яких: на п</w:t>
      </w:r>
      <w:r w:rsidRPr="00466034">
        <w:rPr>
          <w:rFonts w:eastAsia="Calibri"/>
          <w:sz w:val="24"/>
          <w:szCs w:val="24"/>
          <w:lang w:eastAsia="en-US"/>
        </w:rPr>
        <w:t>ридбання засобів радіоелектронної боротьби та радіоелектронної розвідки (для військової частини А7179)</w:t>
      </w:r>
      <w:r>
        <w:rPr>
          <w:rFonts w:eastAsia="Calibri"/>
          <w:sz w:val="24"/>
          <w:szCs w:val="24"/>
          <w:lang w:eastAsia="en-US"/>
        </w:rPr>
        <w:t xml:space="preserve"> – </w:t>
      </w:r>
      <w:r w:rsidRPr="00466034">
        <w:rPr>
          <w:rFonts w:eastAsia="Calibri"/>
          <w:i/>
          <w:sz w:val="24"/>
          <w:szCs w:val="24"/>
          <w:lang w:eastAsia="en-US"/>
        </w:rPr>
        <w:t>5 000 000,00</w:t>
      </w:r>
      <w:r>
        <w:rPr>
          <w:rFonts w:eastAsia="Calibri"/>
          <w:sz w:val="24"/>
          <w:szCs w:val="24"/>
          <w:lang w:eastAsia="en-US"/>
        </w:rPr>
        <w:t xml:space="preserve"> грн, п</w:t>
      </w:r>
      <w:r w:rsidRPr="0001614D">
        <w:rPr>
          <w:rFonts w:eastAsia="Calibri"/>
          <w:sz w:val="24"/>
          <w:szCs w:val="24"/>
          <w:lang w:eastAsia="en-US"/>
        </w:rPr>
        <w:t>ридбання засобів радіоелектронної боротьби та радіоелектронної розвідки</w:t>
      </w:r>
      <w:r>
        <w:rPr>
          <w:rFonts w:eastAsia="Calibri"/>
          <w:sz w:val="24"/>
          <w:szCs w:val="24"/>
          <w:lang w:eastAsia="en-US"/>
        </w:rPr>
        <w:t xml:space="preserve"> – </w:t>
      </w:r>
      <w:r w:rsidRPr="0001614D">
        <w:rPr>
          <w:rFonts w:eastAsia="Calibri"/>
          <w:i/>
          <w:sz w:val="24"/>
          <w:szCs w:val="24"/>
          <w:lang w:eastAsia="en-US"/>
        </w:rPr>
        <w:t>500 000,00</w:t>
      </w:r>
      <w:r>
        <w:rPr>
          <w:rFonts w:eastAsia="Calibri"/>
          <w:sz w:val="24"/>
          <w:szCs w:val="24"/>
          <w:lang w:eastAsia="en-US"/>
        </w:rPr>
        <w:t xml:space="preserve"> грн;</w:t>
      </w:r>
    </w:p>
    <w:p w14:paraId="6D88692D" w14:textId="77777777" w:rsidR="00FB3797" w:rsidRDefault="00FB3797" w:rsidP="00FB3797">
      <w:pPr>
        <w:shd w:val="clear" w:color="auto" w:fill="FFFFFF"/>
        <w:ind w:right="6" w:firstLine="708"/>
        <w:jc w:val="both"/>
        <w:rPr>
          <w:sz w:val="24"/>
          <w:szCs w:val="24"/>
        </w:rPr>
      </w:pPr>
    </w:p>
    <w:p w14:paraId="2537C548" w14:textId="77777777" w:rsidR="00FB3797" w:rsidRPr="004415DC" w:rsidRDefault="00FB3797" w:rsidP="00FB3797">
      <w:pPr>
        <w:pStyle w:val="af5"/>
        <w:numPr>
          <w:ilvl w:val="0"/>
          <w:numId w:val="12"/>
        </w:numPr>
        <w:shd w:val="clear" w:color="auto" w:fill="FFFFFF"/>
        <w:ind w:left="0" w:right="6" w:firstLine="852"/>
        <w:jc w:val="both"/>
        <w:rPr>
          <w:rFonts w:ascii="Times New Roman" w:hAnsi="Times New Roman"/>
          <w:sz w:val="24"/>
          <w:szCs w:val="24"/>
        </w:rPr>
      </w:pPr>
      <w:r w:rsidRPr="004415DC">
        <w:rPr>
          <w:rFonts w:ascii="Times New Roman" w:hAnsi="Times New Roman"/>
          <w:sz w:val="24"/>
          <w:szCs w:val="24"/>
        </w:rPr>
        <w:t>військової частини А2339 по загальному фонду</w:t>
      </w:r>
      <w:r w:rsidRPr="004415DC">
        <w:rPr>
          <w:rFonts w:ascii="Times New Roman" w:hAnsi="Times New Roman"/>
          <w:i/>
          <w:sz w:val="24"/>
          <w:szCs w:val="24"/>
        </w:rPr>
        <w:t xml:space="preserve"> – </w:t>
      </w:r>
      <w:r w:rsidRPr="004415DC">
        <w:rPr>
          <w:rFonts w:ascii="Times New Roman" w:hAnsi="Times New Roman"/>
          <w:b/>
          <w:i/>
          <w:sz w:val="24"/>
          <w:szCs w:val="24"/>
        </w:rPr>
        <w:t>1 000 000,00</w:t>
      </w:r>
      <w:r w:rsidRPr="004415DC">
        <w:rPr>
          <w:rFonts w:ascii="Times New Roman" w:hAnsi="Times New Roman"/>
          <w:i/>
          <w:sz w:val="24"/>
          <w:szCs w:val="24"/>
        </w:rPr>
        <w:t xml:space="preserve"> грн </w:t>
      </w:r>
      <w:r w:rsidRPr="004415DC">
        <w:rPr>
          <w:rFonts w:ascii="Times New Roman" w:hAnsi="Times New Roman"/>
          <w:sz w:val="24"/>
          <w:szCs w:val="24"/>
        </w:rPr>
        <w:t xml:space="preserve">на поточний ремонт приміщень будівель військового містечка 57/1 по вулиці </w:t>
      </w:r>
      <w:proofErr w:type="spellStart"/>
      <w:r w:rsidRPr="004415DC">
        <w:rPr>
          <w:rFonts w:ascii="Times New Roman" w:hAnsi="Times New Roman"/>
          <w:sz w:val="24"/>
          <w:szCs w:val="24"/>
        </w:rPr>
        <w:t>Чорновола</w:t>
      </w:r>
      <w:proofErr w:type="spellEnd"/>
      <w:r w:rsidRPr="004415DC">
        <w:rPr>
          <w:rFonts w:ascii="Times New Roman" w:hAnsi="Times New Roman"/>
          <w:sz w:val="24"/>
          <w:szCs w:val="24"/>
        </w:rPr>
        <w:t>, 122;</w:t>
      </w:r>
    </w:p>
    <w:p w14:paraId="67981E37" w14:textId="77777777" w:rsidR="00FB3797" w:rsidRPr="00B86CEA" w:rsidRDefault="00FB3797" w:rsidP="00FB3797">
      <w:pPr>
        <w:pStyle w:val="af5"/>
        <w:shd w:val="clear" w:color="auto" w:fill="FFFFFF"/>
        <w:ind w:left="851" w:right="6"/>
        <w:jc w:val="both"/>
        <w:rPr>
          <w:sz w:val="24"/>
          <w:szCs w:val="24"/>
        </w:rPr>
      </w:pPr>
    </w:p>
    <w:p w14:paraId="51CC139F" w14:textId="77777777" w:rsidR="00FB3797" w:rsidRPr="004C7621" w:rsidRDefault="00FB3797" w:rsidP="00FB3797">
      <w:pPr>
        <w:pStyle w:val="af5"/>
        <w:numPr>
          <w:ilvl w:val="0"/>
          <w:numId w:val="12"/>
        </w:numPr>
        <w:shd w:val="clear" w:color="auto" w:fill="FFFFFF"/>
        <w:ind w:left="0" w:right="6" w:firstLine="852"/>
        <w:jc w:val="both"/>
        <w:rPr>
          <w:sz w:val="24"/>
          <w:szCs w:val="24"/>
        </w:rPr>
      </w:pPr>
      <w:r w:rsidRPr="004C7621">
        <w:rPr>
          <w:rFonts w:ascii="Times New Roman" w:hAnsi="Times New Roman"/>
          <w:sz w:val="24"/>
          <w:szCs w:val="24"/>
        </w:rPr>
        <w:t>військової частини А4638 по спеціальному фонду</w:t>
      </w:r>
      <w:r w:rsidRPr="004C7621">
        <w:rPr>
          <w:rFonts w:ascii="Times New Roman" w:hAnsi="Times New Roman"/>
          <w:i/>
          <w:sz w:val="24"/>
          <w:szCs w:val="24"/>
        </w:rPr>
        <w:t xml:space="preserve"> – </w:t>
      </w:r>
      <w:r w:rsidRPr="004C7621">
        <w:rPr>
          <w:rFonts w:ascii="Times New Roman" w:hAnsi="Times New Roman"/>
          <w:b/>
          <w:i/>
          <w:sz w:val="24"/>
          <w:szCs w:val="24"/>
        </w:rPr>
        <w:t>2 000 000,00</w:t>
      </w:r>
      <w:r w:rsidRPr="004C7621">
        <w:rPr>
          <w:rFonts w:ascii="Times New Roman" w:hAnsi="Times New Roman"/>
          <w:i/>
          <w:sz w:val="24"/>
          <w:szCs w:val="24"/>
        </w:rPr>
        <w:t xml:space="preserve"> грн </w:t>
      </w:r>
      <w:r w:rsidRPr="004C7621">
        <w:rPr>
          <w:rFonts w:ascii="Times New Roman" w:hAnsi="Times New Roman"/>
          <w:sz w:val="24"/>
          <w:szCs w:val="24"/>
        </w:rPr>
        <w:t>на закупівлю безпілотних літальних апаратів (</w:t>
      </w:r>
      <w:proofErr w:type="spellStart"/>
      <w:r w:rsidRPr="004C7621">
        <w:rPr>
          <w:rFonts w:ascii="Times New Roman" w:hAnsi="Times New Roman"/>
          <w:sz w:val="24"/>
          <w:szCs w:val="24"/>
        </w:rPr>
        <w:t>квадрокоптерів</w:t>
      </w:r>
      <w:proofErr w:type="spellEnd"/>
      <w:r w:rsidRPr="004C7621">
        <w:rPr>
          <w:rFonts w:ascii="Times New Roman" w:hAnsi="Times New Roman"/>
          <w:sz w:val="24"/>
          <w:szCs w:val="24"/>
        </w:rPr>
        <w:t xml:space="preserve"> DJI </w:t>
      </w:r>
      <w:proofErr w:type="spellStart"/>
      <w:r w:rsidRPr="004C7621">
        <w:rPr>
          <w:rFonts w:ascii="Times New Roman" w:hAnsi="Times New Roman"/>
          <w:sz w:val="24"/>
          <w:szCs w:val="24"/>
        </w:rPr>
        <w:t>Mavic</w:t>
      </w:r>
      <w:proofErr w:type="spellEnd"/>
      <w:r w:rsidRPr="004C7621">
        <w:rPr>
          <w:rFonts w:ascii="Times New Roman" w:hAnsi="Times New Roman"/>
          <w:sz w:val="24"/>
          <w:szCs w:val="24"/>
        </w:rPr>
        <w:t xml:space="preserve"> 3 </w:t>
      </w:r>
      <w:proofErr w:type="spellStart"/>
      <w:r w:rsidRPr="004C7621">
        <w:rPr>
          <w:rFonts w:ascii="Times New Roman" w:hAnsi="Times New Roman"/>
          <w:sz w:val="24"/>
          <w:szCs w:val="24"/>
        </w:rPr>
        <w:t>Pro</w:t>
      </w:r>
      <w:proofErr w:type="spellEnd"/>
      <w:r w:rsidRPr="004C7621">
        <w:rPr>
          <w:rFonts w:ascii="Times New Roman" w:hAnsi="Times New Roman"/>
          <w:sz w:val="24"/>
          <w:szCs w:val="24"/>
        </w:rPr>
        <w:t xml:space="preserve"> - 28 од.);</w:t>
      </w:r>
    </w:p>
    <w:p w14:paraId="1D19AD54" w14:textId="77777777" w:rsidR="00FB3797" w:rsidRPr="00075E26" w:rsidRDefault="00FB3797" w:rsidP="00FB3797">
      <w:pPr>
        <w:pStyle w:val="af5"/>
        <w:rPr>
          <w:sz w:val="24"/>
          <w:szCs w:val="24"/>
        </w:rPr>
      </w:pPr>
    </w:p>
    <w:p w14:paraId="7D1B3EF0" w14:textId="77777777" w:rsidR="00FB3797" w:rsidRPr="00B86CEA" w:rsidRDefault="00FB3797" w:rsidP="00FB3797">
      <w:pPr>
        <w:pStyle w:val="af5"/>
        <w:numPr>
          <w:ilvl w:val="0"/>
          <w:numId w:val="12"/>
        </w:numPr>
        <w:shd w:val="clear" w:color="auto" w:fill="FFFFFF"/>
        <w:ind w:right="6"/>
        <w:jc w:val="both"/>
        <w:rPr>
          <w:sz w:val="24"/>
          <w:szCs w:val="24"/>
        </w:rPr>
      </w:pPr>
      <w:r w:rsidRPr="00B86CEA">
        <w:rPr>
          <w:rFonts w:ascii="Times New Roman" w:hAnsi="Times New Roman"/>
          <w:sz w:val="24"/>
          <w:szCs w:val="24"/>
        </w:rPr>
        <w:t xml:space="preserve">військової частини А1788 – </w:t>
      </w:r>
      <w:r w:rsidRPr="00B86CEA">
        <w:rPr>
          <w:rFonts w:ascii="Times New Roman" w:hAnsi="Times New Roman"/>
          <w:b/>
          <w:i/>
          <w:sz w:val="24"/>
          <w:szCs w:val="24"/>
        </w:rPr>
        <w:t>14 000 000,00</w:t>
      </w:r>
      <w:r w:rsidRPr="00B86CEA">
        <w:rPr>
          <w:rFonts w:ascii="Times New Roman" w:hAnsi="Times New Roman"/>
          <w:sz w:val="24"/>
          <w:szCs w:val="24"/>
        </w:rPr>
        <w:t> грн, з яких:</w:t>
      </w:r>
    </w:p>
    <w:p w14:paraId="194A6BB6" w14:textId="77777777" w:rsidR="00FB3797" w:rsidRPr="00F407A3" w:rsidRDefault="00FB3797" w:rsidP="00FB3797">
      <w:pPr>
        <w:pStyle w:val="af5"/>
        <w:numPr>
          <w:ilvl w:val="0"/>
          <w:numId w:val="17"/>
        </w:numPr>
        <w:shd w:val="clear" w:color="auto" w:fill="FFFFFF"/>
        <w:tabs>
          <w:tab w:val="left" w:pos="851"/>
          <w:tab w:val="left" w:pos="993"/>
        </w:tabs>
        <w:ind w:left="0" w:right="6" w:firstLine="709"/>
        <w:jc w:val="both"/>
        <w:rPr>
          <w:rFonts w:ascii="Times New Roman" w:hAnsi="Times New Roman"/>
          <w:sz w:val="24"/>
          <w:szCs w:val="24"/>
        </w:rPr>
      </w:pPr>
      <w:r w:rsidRPr="00F6354D">
        <w:rPr>
          <w:rFonts w:ascii="Times New Roman" w:hAnsi="Times New Roman"/>
          <w:sz w:val="24"/>
          <w:szCs w:val="24"/>
        </w:rPr>
        <w:t xml:space="preserve">по загальному фонду </w:t>
      </w:r>
      <w:r w:rsidRPr="00F6354D">
        <w:rPr>
          <w:rFonts w:ascii="Times New Roman" w:hAnsi="Times New Roman"/>
          <w:i/>
          <w:sz w:val="24"/>
          <w:szCs w:val="24"/>
        </w:rPr>
        <w:t>– 9</w:t>
      </w:r>
      <w:r w:rsidRPr="00F6354D">
        <w:rPr>
          <w:rFonts w:ascii="Times New Roman" w:hAnsi="Times New Roman"/>
          <w:i/>
          <w:iCs/>
          <w:sz w:val="24"/>
          <w:szCs w:val="24"/>
        </w:rPr>
        <w:t> 00</w:t>
      </w:r>
      <w:r w:rsidRPr="00F6354D">
        <w:rPr>
          <w:rFonts w:ascii="Times New Roman" w:hAnsi="Times New Roman"/>
          <w:i/>
          <w:sz w:val="24"/>
          <w:szCs w:val="24"/>
        </w:rPr>
        <w:t xml:space="preserve">0 000,00 грн, </w:t>
      </w:r>
      <w:r w:rsidRPr="00F6354D">
        <w:rPr>
          <w:rFonts w:ascii="Times New Roman" w:hAnsi="Times New Roman"/>
          <w:sz w:val="24"/>
          <w:szCs w:val="24"/>
        </w:rPr>
        <w:t xml:space="preserve">з яких на:  </w:t>
      </w:r>
      <w:r>
        <w:rPr>
          <w:rFonts w:ascii="Times New Roman" w:hAnsi="Times New Roman"/>
          <w:sz w:val="24"/>
          <w:szCs w:val="24"/>
        </w:rPr>
        <w:t>з</w:t>
      </w:r>
      <w:r w:rsidRPr="00F6354D">
        <w:rPr>
          <w:rFonts w:ascii="Times New Roman" w:hAnsi="Times New Roman"/>
          <w:sz w:val="24"/>
          <w:szCs w:val="24"/>
        </w:rPr>
        <w:t xml:space="preserve">акупівля корпусів для спеціальних зарядів – </w:t>
      </w:r>
      <w:r w:rsidRPr="00087BF2">
        <w:rPr>
          <w:rFonts w:ascii="Times New Roman" w:hAnsi="Times New Roman"/>
          <w:i/>
          <w:sz w:val="24"/>
          <w:szCs w:val="24"/>
        </w:rPr>
        <w:t>2</w:t>
      </w:r>
      <w:r w:rsidRPr="00087BF2">
        <w:rPr>
          <w:rFonts w:ascii="Times New Roman" w:hAnsi="Times New Roman"/>
          <w:i/>
          <w:iCs/>
          <w:sz w:val="24"/>
          <w:szCs w:val="24"/>
        </w:rPr>
        <w:t> 000 000,00</w:t>
      </w:r>
      <w:r w:rsidRPr="00F6354D">
        <w:rPr>
          <w:rFonts w:ascii="Times New Roman" w:hAnsi="Times New Roman"/>
          <w:iCs/>
          <w:sz w:val="24"/>
          <w:szCs w:val="24"/>
        </w:rPr>
        <w:t> грн,</w:t>
      </w:r>
      <w:r w:rsidRPr="00F6354D">
        <w:rPr>
          <w:rFonts w:ascii="Times New Roman" w:hAnsi="Times New Roman"/>
          <w:sz w:val="24"/>
          <w:szCs w:val="24"/>
        </w:rPr>
        <w:t xml:space="preserve"> </w:t>
      </w:r>
      <w:r>
        <w:rPr>
          <w:rFonts w:ascii="Times New Roman" w:hAnsi="Times New Roman"/>
          <w:sz w:val="24"/>
          <w:szCs w:val="24"/>
        </w:rPr>
        <w:t>з</w:t>
      </w:r>
      <w:r w:rsidRPr="00F6354D">
        <w:rPr>
          <w:rFonts w:ascii="Times New Roman" w:hAnsi="Times New Roman"/>
          <w:sz w:val="24"/>
          <w:szCs w:val="24"/>
        </w:rPr>
        <w:t>акупівля боєприпасів</w:t>
      </w:r>
      <w:r w:rsidRPr="006602B2">
        <w:rPr>
          <w:rFonts w:ascii="Times New Roman" w:hAnsi="Times New Roman"/>
          <w:color w:val="FF0000"/>
          <w:sz w:val="24"/>
          <w:szCs w:val="24"/>
        </w:rPr>
        <w:t xml:space="preserve"> </w:t>
      </w:r>
      <w:r w:rsidRPr="00F6354D">
        <w:rPr>
          <w:rFonts w:ascii="Times New Roman" w:hAnsi="Times New Roman"/>
          <w:sz w:val="24"/>
          <w:szCs w:val="24"/>
        </w:rPr>
        <w:t xml:space="preserve">– </w:t>
      </w:r>
      <w:r w:rsidRPr="00087BF2">
        <w:rPr>
          <w:rFonts w:ascii="Times New Roman" w:hAnsi="Times New Roman"/>
          <w:i/>
          <w:sz w:val="24"/>
          <w:szCs w:val="24"/>
        </w:rPr>
        <w:t>500 000,00</w:t>
      </w:r>
      <w:r w:rsidRPr="00F6354D">
        <w:rPr>
          <w:rFonts w:ascii="Times New Roman" w:hAnsi="Times New Roman"/>
          <w:sz w:val="24"/>
          <w:szCs w:val="24"/>
        </w:rPr>
        <w:t xml:space="preserve"> грн, </w:t>
      </w:r>
      <w:r>
        <w:rPr>
          <w:rFonts w:ascii="Times New Roman" w:hAnsi="Times New Roman"/>
          <w:sz w:val="24"/>
          <w:szCs w:val="24"/>
        </w:rPr>
        <w:t>з</w:t>
      </w:r>
      <w:r w:rsidRPr="00F6354D">
        <w:rPr>
          <w:rFonts w:ascii="Times New Roman" w:hAnsi="Times New Roman"/>
          <w:sz w:val="24"/>
          <w:szCs w:val="24"/>
        </w:rPr>
        <w:t>акупівля комплектуючих для безпілотних авіаційних комплексів та безпілотних літальних апаратів</w:t>
      </w:r>
      <w:r w:rsidRPr="006602B2">
        <w:rPr>
          <w:rFonts w:ascii="Times New Roman" w:hAnsi="Times New Roman"/>
          <w:color w:val="FF0000"/>
          <w:sz w:val="24"/>
          <w:szCs w:val="24"/>
        </w:rPr>
        <w:t xml:space="preserve"> </w:t>
      </w:r>
      <w:r w:rsidRPr="00F6354D">
        <w:rPr>
          <w:rFonts w:ascii="Times New Roman" w:hAnsi="Times New Roman"/>
          <w:sz w:val="24"/>
          <w:szCs w:val="24"/>
        </w:rPr>
        <w:t xml:space="preserve">– </w:t>
      </w:r>
      <w:r w:rsidRPr="00087BF2">
        <w:rPr>
          <w:rFonts w:ascii="Times New Roman" w:hAnsi="Times New Roman"/>
          <w:i/>
          <w:sz w:val="24"/>
          <w:szCs w:val="24"/>
        </w:rPr>
        <w:t>500 000,00</w:t>
      </w:r>
      <w:r w:rsidRPr="00F6354D">
        <w:rPr>
          <w:rFonts w:ascii="Times New Roman" w:hAnsi="Times New Roman"/>
          <w:sz w:val="24"/>
          <w:szCs w:val="24"/>
        </w:rPr>
        <w:t> грн,</w:t>
      </w:r>
      <w:r w:rsidRPr="00F6354D">
        <w:t xml:space="preserve"> </w:t>
      </w:r>
      <w:r>
        <w:rPr>
          <w:rFonts w:ascii="Times New Roman" w:hAnsi="Times New Roman"/>
          <w:sz w:val="24"/>
          <w:szCs w:val="24"/>
        </w:rPr>
        <w:t>з</w:t>
      </w:r>
      <w:r w:rsidRPr="00F6354D">
        <w:rPr>
          <w:rFonts w:ascii="Times New Roman" w:hAnsi="Times New Roman"/>
          <w:sz w:val="24"/>
          <w:szCs w:val="24"/>
        </w:rPr>
        <w:t xml:space="preserve">акупівля матеріалів на утримання навчальної матеріально-технічної бази – </w:t>
      </w:r>
      <w:r w:rsidRPr="00087BF2">
        <w:rPr>
          <w:rFonts w:ascii="Times New Roman" w:hAnsi="Times New Roman"/>
          <w:i/>
          <w:sz w:val="24"/>
          <w:szCs w:val="24"/>
        </w:rPr>
        <w:t>800 000,00</w:t>
      </w:r>
      <w:r w:rsidRPr="00F6354D">
        <w:rPr>
          <w:rFonts w:ascii="Times New Roman" w:hAnsi="Times New Roman"/>
          <w:sz w:val="24"/>
          <w:szCs w:val="24"/>
        </w:rPr>
        <w:t xml:space="preserve"> грн, </w:t>
      </w:r>
      <w:r>
        <w:rPr>
          <w:rFonts w:ascii="Times New Roman" w:hAnsi="Times New Roman"/>
          <w:sz w:val="24"/>
          <w:szCs w:val="24"/>
        </w:rPr>
        <w:t>в</w:t>
      </w:r>
      <w:r w:rsidRPr="00F6354D">
        <w:rPr>
          <w:rFonts w:ascii="Times New Roman" w:hAnsi="Times New Roman"/>
          <w:sz w:val="24"/>
          <w:szCs w:val="24"/>
        </w:rPr>
        <w:t xml:space="preserve">иконання робіт з реконструкції сховища для техніки спеціального призначення № 65/8 за адресою Хмельницька область, Хмельницький район, с. </w:t>
      </w:r>
      <w:proofErr w:type="spellStart"/>
      <w:r w:rsidRPr="00F6354D">
        <w:rPr>
          <w:rFonts w:ascii="Times New Roman" w:hAnsi="Times New Roman"/>
          <w:sz w:val="24"/>
          <w:szCs w:val="24"/>
        </w:rPr>
        <w:t>Копистин</w:t>
      </w:r>
      <w:proofErr w:type="spellEnd"/>
      <w:r w:rsidRPr="00F6354D">
        <w:rPr>
          <w:rFonts w:ascii="Times New Roman" w:hAnsi="Times New Roman"/>
          <w:sz w:val="24"/>
          <w:szCs w:val="24"/>
        </w:rPr>
        <w:t xml:space="preserve">, вул. </w:t>
      </w:r>
      <w:proofErr w:type="spellStart"/>
      <w:r w:rsidRPr="00F6354D">
        <w:rPr>
          <w:rFonts w:ascii="Times New Roman" w:hAnsi="Times New Roman"/>
          <w:sz w:val="24"/>
          <w:szCs w:val="24"/>
        </w:rPr>
        <w:t>Копистинське</w:t>
      </w:r>
      <w:proofErr w:type="spellEnd"/>
      <w:r w:rsidRPr="00F6354D">
        <w:rPr>
          <w:rFonts w:ascii="Times New Roman" w:hAnsi="Times New Roman"/>
          <w:sz w:val="24"/>
          <w:szCs w:val="24"/>
        </w:rPr>
        <w:t xml:space="preserve"> шосе 2/1А</w:t>
      </w:r>
      <w:r>
        <w:rPr>
          <w:rFonts w:ascii="Times New Roman" w:hAnsi="Times New Roman"/>
          <w:sz w:val="24"/>
          <w:szCs w:val="24"/>
        </w:rPr>
        <w:t xml:space="preserve"> – </w:t>
      </w:r>
      <w:r w:rsidRPr="00087BF2">
        <w:rPr>
          <w:rFonts w:ascii="Times New Roman" w:hAnsi="Times New Roman"/>
          <w:i/>
          <w:sz w:val="24"/>
          <w:szCs w:val="24"/>
        </w:rPr>
        <w:t>3 000 000,00</w:t>
      </w:r>
      <w:r>
        <w:rPr>
          <w:rFonts w:ascii="Times New Roman" w:hAnsi="Times New Roman"/>
          <w:sz w:val="24"/>
          <w:szCs w:val="24"/>
        </w:rPr>
        <w:t xml:space="preserve"> грн, з</w:t>
      </w:r>
      <w:r w:rsidRPr="00F407A3">
        <w:rPr>
          <w:rFonts w:ascii="Times New Roman" w:hAnsi="Times New Roman"/>
          <w:sz w:val="24"/>
          <w:szCs w:val="24"/>
        </w:rPr>
        <w:t>акупівля засобів радіоелектронної боротьби</w:t>
      </w:r>
      <w:r>
        <w:rPr>
          <w:rFonts w:ascii="Times New Roman" w:hAnsi="Times New Roman"/>
          <w:sz w:val="24"/>
          <w:szCs w:val="24"/>
        </w:rPr>
        <w:t xml:space="preserve"> – </w:t>
      </w:r>
      <w:r w:rsidRPr="00087BF2">
        <w:rPr>
          <w:rFonts w:ascii="Times New Roman" w:hAnsi="Times New Roman"/>
          <w:i/>
          <w:sz w:val="24"/>
          <w:szCs w:val="24"/>
        </w:rPr>
        <w:t>2 200 000,00</w:t>
      </w:r>
      <w:r>
        <w:rPr>
          <w:rFonts w:ascii="Times New Roman" w:hAnsi="Times New Roman"/>
          <w:sz w:val="24"/>
          <w:szCs w:val="24"/>
        </w:rPr>
        <w:t xml:space="preserve"> </w:t>
      </w:r>
      <w:r w:rsidRPr="00F407A3">
        <w:rPr>
          <w:rFonts w:ascii="Times New Roman" w:hAnsi="Times New Roman"/>
          <w:sz w:val="24"/>
          <w:szCs w:val="24"/>
        </w:rPr>
        <w:t>гривень;</w:t>
      </w:r>
    </w:p>
    <w:p w14:paraId="5712D598" w14:textId="77777777" w:rsidR="00FB3797" w:rsidRDefault="00FB3797" w:rsidP="00FB3797">
      <w:pPr>
        <w:pStyle w:val="af5"/>
        <w:numPr>
          <w:ilvl w:val="0"/>
          <w:numId w:val="17"/>
        </w:numPr>
        <w:shd w:val="clear" w:color="auto" w:fill="FFFFFF"/>
        <w:ind w:left="0" w:right="6" w:firstLine="709"/>
        <w:jc w:val="both"/>
        <w:rPr>
          <w:rFonts w:ascii="Times New Roman" w:hAnsi="Times New Roman"/>
          <w:sz w:val="24"/>
          <w:szCs w:val="24"/>
        </w:rPr>
      </w:pPr>
      <w:r w:rsidRPr="004E1263">
        <w:rPr>
          <w:rFonts w:ascii="Times New Roman" w:hAnsi="Times New Roman"/>
          <w:sz w:val="24"/>
          <w:szCs w:val="24"/>
        </w:rPr>
        <w:t xml:space="preserve">по спеціальному фонду – </w:t>
      </w:r>
      <w:r w:rsidRPr="004E1263">
        <w:rPr>
          <w:rFonts w:ascii="Times New Roman" w:hAnsi="Times New Roman"/>
          <w:i/>
          <w:sz w:val="24"/>
          <w:szCs w:val="24"/>
        </w:rPr>
        <w:t>5</w:t>
      </w:r>
      <w:r w:rsidRPr="004E1263">
        <w:rPr>
          <w:rFonts w:ascii="Times New Roman" w:hAnsi="Times New Roman"/>
          <w:i/>
          <w:iCs/>
          <w:sz w:val="24"/>
          <w:szCs w:val="24"/>
        </w:rPr>
        <w:t> 00</w:t>
      </w:r>
      <w:r w:rsidRPr="004E1263">
        <w:rPr>
          <w:rFonts w:ascii="Times New Roman" w:hAnsi="Times New Roman"/>
          <w:i/>
          <w:sz w:val="24"/>
          <w:szCs w:val="24"/>
        </w:rPr>
        <w:t xml:space="preserve">0 000,00 грн, </w:t>
      </w:r>
      <w:r w:rsidRPr="004E1263">
        <w:rPr>
          <w:rFonts w:ascii="Times New Roman" w:hAnsi="Times New Roman"/>
          <w:sz w:val="24"/>
          <w:szCs w:val="24"/>
        </w:rPr>
        <w:t xml:space="preserve">з яких </w:t>
      </w:r>
      <w:r w:rsidRPr="004E1263">
        <w:rPr>
          <w:rFonts w:ascii="Times New Roman" w:hAnsi="Times New Roman"/>
          <w:iCs/>
          <w:sz w:val="24"/>
          <w:szCs w:val="24"/>
        </w:rPr>
        <w:t xml:space="preserve">на: виконання робіт з реконструкції будівлі казарми № 1/181, яка постраждала внаслідок атаки безпілотними літальними апаратами збройних сил російської федерації – </w:t>
      </w:r>
      <w:r w:rsidRPr="004E1263">
        <w:rPr>
          <w:rFonts w:ascii="Times New Roman" w:hAnsi="Times New Roman"/>
          <w:i/>
          <w:iCs/>
          <w:sz w:val="24"/>
          <w:szCs w:val="24"/>
        </w:rPr>
        <w:t>1 500 000,00</w:t>
      </w:r>
      <w:r w:rsidRPr="004E1263">
        <w:rPr>
          <w:rFonts w:ascii="Times New Roman" w:hAnsi="Times New Roman"/>
          <w:iCs/>
          <w:sz w:val="24"/>
          <w:szCs w:val="24"/>
        </w:rPr>
        <w:t xml:space="preserve"> грн,  виконання робіт з реконструкції будівлі сховища для техніки № 1/299 (Пункт технічного обслуговування та ремонту військової техніки) – </w:t>
      </w:r>
      <w:r w:rsidRPr="00977E05">
        <w:rPr>
          <w:rFonts w:ascii="Times New Roman" w:hAnsi="Times New Roman"/>
          <w:i/>
          <w:iCs/>
          <w:sz w:val="24"/>
          <w:szCs w:val="24"/>
        </w:rPr>
        <w:t>1 500 000,00 грн</w:t>
      </w:r>
      <w:r w:rsidRPr="004E1263">
        <w:rPr>
          <w:rFonts w:ascii="Times New Roman" w:hAnsi="Times New Roman"/>
          <w:iCs/>
          <w:sz w:val="24"/>
          <w:szCs w:val="24"/>
        </w:rPr>
        <w:t xml:space="preserve">, виконання робіт з капітального ремонту сховища для техніки № 1/290 – </w:t>
      </w:r>
      <w:r w:rsidRPr="00977E05">
        <w:rPr>
          <w:rFonts w:ascii="Times New Roman" w:hAnsi="Times New Roman"/>
          <w:i/>
          <w:iCs/>
          <w:sz w:val="24"/>
          <w:szCs w:val="24"/>
        </w:rPr>
        <w:t>1 000 000,00 грн</w:t>
      </w:r>
      <w:r w:rsidRPr="004E1263">
        <w:rPr>
          <w:rFonts w:ascii="Times New Roman" w:hAnsi="Times New Roman"/>
          <w:iCs/>
          <w:sz w:val="24"/>
          <w:szCs w:val="24"/>
        </w:rPr>
        <w:t xml:space="preserve">, виконання робіт з капітального ремонту будівлі казарми № 66/12 на тактичному полі військової частини – </w:t>
      </w:r>
      <w:r w:rsidRPr="00977E05">
        <w:rPr>
          <w:rFonts w:ascii="Times New Roman" w:hAnsi="Times New Roman"/>
          <w:i/>
          <w:iCs/>
          <w:sz w:val="24"/>
          <w:szCs w:val="24"/>
        </w:rPr>
        <w:t>1 000 000, 00 гривень</w:t>
      </w:r>
      <w:r w:rsidRPr="004E1263">
        <w:rPr>
          <w:rFonts w:ascii="Times New Roman" w:hAnsi="Times New Roman"/>
          <w:sz w:val="24"/>
          <w:szCs w:val="24"/>
        </w:rPr>
        <w:t>;</w:t>
      </w:r>
    </w:p>
    <w:p w14:paraId="08991611" w14:textId="77777777" w:rsidR="00FB3797" w:rsidRDefault="00FB3797" w:rsidP="00FB3797">
      <w:pPr>
        <w:pStyle w:val="af5"/>
        <w:shd w:val="clear" w:color="auto" w:fill="FFFFFF"/>
        <w:ind w:left="709" w:right="6"/>
        <w:jc w:val="both"/>
        <w:rPr>
          <w:rFonts w:ascii="Times New Roman" w:hAnsi="Times New Roman"/>
          <w:sz w:val="24"/>
          <w:szCs w:val="24"/>
        </w:rPr>
      </w:pPr>
    </w:p>
    <w:p w14:paraId="73F04897" w14:textId="77777777" w:rsidR="00FB3797" w:rsidRDefault="00FB3797" w:rsidP="00FB3797">
      <w:pPr>
        <w:pStyle w:val="af5"/>
        <w:numPr>
          <w:ilvl w:val="0"/>
          <w:numId w:val="12"/>
        </w:numPr>
        <w:shd w:val="clear" w:color="auto" w:fill="FFFFFF"/>
        <w:ind w:left="0" w:right="6" w:firstLine="852"/>
        <w:jc w:val="both"/>
        <w:rPr>
          <w:rFonts w:ascii="Times New Roman" w:hAnsi="Times New Roman"/>
          <w:sz w:val="24"/>
          <w:szCs w:val="24"/>
        </w:rPr>
      </w:pPr>
      <w:r w:rsidRPr="00B86CEA">
        <w:rPr>
          <w:rFonts w:ascii="Times New Roman" w:hAnsi="Times New Roman"/>
          <w:sz w:val="24"/>
          <w:szCs w:val="24"/>
        </w:rPr>
        <w:t>військової частини А</w:t>
      </w:r>
      <w:r w:rsidRPr="00AE3731">
        <w:rPr>
          <w:rFonts w:ascii="Times New Roman" w:hAnsi="Times New Roman"/>
          <w:sz w:val="24"/>
          <w:szCs w:val="24"/>
          <w:lang w:val="ru-RU"/>
        </w:rPr>
        <w:t>2</w:t>
      </w:r>
      <w:r w:rsidRPr="00B86CEA">
        <w:rPr>
          <w:rFonts w:ascii="Times New Roman" w:hAnsi="Times New Roman"/>
          <w:sz w:val="24"/>
          <w:szCs w:val="24"/>
        </w:rPr>
        <w:t>5</w:t>
      </w:r>
      <w:r w:rsidRPr="00AE3731">
        <w:rPr>
          <w:rFonts w:ascii="Times New Roman" w:hAnsi="Times New Roman"/>
          <w:sz w:val="24"/>
          <w:szCs w:val="24"/>
          <w:lang w:val="ru-RU"/>
        </w:rPr>
        <w:t>73</w:t>
      </w:r>
      <w:r w:rsidRPr="00B86CEA">
        <w:rPr>
          <w:rFonts w:ascii="Times New Roman" w:hAnsi="Times New Roman"/>
          <w:sz w:val="24"/>
          <w:szCs w:val="24"/>
        </w:rPr>
        <w:t xml:space="preserve"> по спеціальному фонду</w:t>
      </w:r>
      <w:r w:rsidRPr="00B86CEA">
        <w:rPr>
          <w:rFonts w:ascii="Times New Roman" w:hAnsi="Times New Roman"/>
          <w:i/>
          <w:sz w:val="24"/>
          <w:szCs w:val="24"/>
        </w:rPr>
        <w:t xml:space="preserve"> – </w:t>
      </w:r>
      <w:r w:rsidRPr="00B86CEA">
        <w:rPr>
          <w:rFonts w:ascii="Times New Roman" w:hAnsi="Times New Roman"/>
          <w:b/>
          <w:i/>
          <w:sz w:val="24"/>
          <w:szCs w:val="24"/>
        </w:rPr>
        <w:t>3 000 000,00</w:t>
      </w:r>
      <w:r w:rsidRPr="00B86CEA">
        <w:rPr>
          <w:rFonts w:ascii="Times New Roman" w:hAnsi="Times New Roman"/>
          <w:i/>
          <w:sz w:val="24"/>
          <w:szCs w:val="24"/>
        </w:rPr>
        <w:t xml:space="preserve"> грн</w:t>
      </w:r>
      <w:r w:rsidRPr="00B86CEA">
        <w:rPr>
          <w:rFonts w:ascii="Times New Roman" w:hAnsi="Times New Roman"/>
          <w:sz w:val="24"/>
          <w:szCs w:val="24"/>
        </w:rPr>
        <w:t>, з них на:</w:t>
      </w:r>
      <w:r w:rsidRPr="00B86CEA">
        <w:rPr>
          <w:rFonts w:ascii="Times New Roman" w:hAnsi="Times New Roman"/>
        </w:rPr>
        <w:t xml:space="preserve">  </w:t>
      </w:r>
      <w:r w:rsidRPr="00B86CEA">
        <w:rPr>
          <w:rFonts w:ascii="Times New Roman" w:hAnsi="Times New Roman"/>
          <w:sz w:val="24"/>
          <w:szCs w:val="24"/>
        </w:rPr>
        <w:t xml:space="preserve"> придбання комплексів РЕБ "ДАМБА 4000-6000" (5 од.)– </w:t>
      </w:r>
      <w:r w:rsidRPr="00B86CEA">
        <w:rPr>
          <w:rFonts w:ascii="Times New Roman" w:hAnsi="Times New Roman"/>
          <w:i/>
          <w:sz w:val="24"/>
          <w:szCs w:val="24"/>
        </w:rPr>
        <w:t>2 000 000,00 грн</w:t>
      </w:r>
      <w:r w:rsidRPr="00B86CEA">
        <w:rPr>
          <w:rFonts w:ascii="Times New Roman" w:hAnsi="Times New Roman"/>
          <w:sz w:val="24"/>
          <w:szCs w:val="24"/>
        </w:rPr>
        <w:t xml:space="preserve">, придбання безпілотних літальних апаратів за технологією передачі даних по оптоволоконному провіднику– </w:t>
      </w:r>
      <w:r w:rsidRPr="00B86CEA">
        <w:rPr>
          <w:rFonts w:ascii="Times New Roman" w:hAnsi="Times New Roman"/>
          <w:i/>
          <w:sz w:val="24"/>
          <w:szCs w:val="24"/>
        </w:rPr>
        <w:t>1 000 000,00 гривень</w:t>
      </w:r>
      <w:r w:rsidRPr="00B86CEA">
        <w:rPr>
          <w:rFonts w:ascii="Times New Roman" w:hAnsi="Times New Roman"/>
          <w:sz w:val="24"/>
          <w:szCs w:val="24"/>
        </w:rPr>
        <w:t>;</w:t>
      </w:r>
    </w:p>
    <w:p w14:paraId="641DAE75" w14:textId="77777777" w:rsidR="00FB3797" w:rsidRDefault="00FB3797" w:rsidP="00FB3797">
      <w:pPr>
        <w:pStyle w:val="af5"/>
        <w:shd w:val="clear" w:color="auto" w:fill="FFFFFF"/>
        <w:ind w:left="852" w:right="6"/>
        <w:jc w:val="both"/>
        <w:rPr>
          <w:rFonts w:ascii="Times New Roman" w:hAnsi="Times New Roman"/>
          <w:sz w:val="24"/>
          <w:szCs w:val="24"/>
        </w:rPr>
      </w:pPr>
    </w:p>
    <w:p w14:paraId="61BAA408" w14:textId="77777777" w:rsidR="00FB3797" w:rsidRPr="00291A14" w:rsidRDefault="00FB3797" w:rsidP="00FB3797">
      <w:pPr>
        <w:pStyle w:val="af5"/>
        <w:numPr>
          <w:ilvl w:val="0"/>
          <w:numId w:val="12"/>
        </w:numPr>
        <w:shd w:val="clear" w:color="auto" w:fill="FFFFFF"/>
        <w:spacing w:after="0" w:line="240" w:lineRule="auto"/>
        <w:ind w:left="0" w:right="6" w:firstLine="852"/>
        <w:jc w:val="both"/>
        <w:rPr>
          <w:rFonts w:ascii="Times New Roman" w:hAnsi="Times New Roman"/>
          <w:sz w:val="24"/>
          <w:szCs w:val="24"/>
        </w:rPr>
      </w:pPr>
      <w:r w:rsidRPr="00291A14">
        <w:rPr>
          <w:rFonts w:ascii="Times New Roman" w:hAnsi="Times New Roman"/>
          <w:sz w:val="24"/>
          <w:szCs w:val="24"/>
        </w:rPr>
        <w:t xml:space="preserve">військової частини А6175 </w:t>
      </w:r>
      <w:r w:rsidRPr="00291A14">
        <w:rPr>
          <w:rFonts w:ascii="Times New Roman" w:hAnsi="Times New Roman"/>
          <w:i/>
          <w:sz w:val="24"/>
          <w:szCs w:val="24"/>
        </w:rPr>
        <w:t xml:space="preserve">– </w:t>
      </w:r>
      <w:r w:rsidRPr="00291A14">
        <w:rPr>
          <w:rFonts w:ascii="Times New Roman" w:hAnsi="Times New Roman"/>
          <w:b/>
          <w:i/>
          <w:sz w:val="24"/>
          <w:szCs w:val="24"/>
        </w:rPr>
        <w:t>2 </w:t>
      </w:r>
      <w:r w:rsidRPr="00AE3731">
        <w:rPr>
          <w:rFonts w:ascii="Times New Roman" w:hAnsi="Times New Roman"/>
          <w:b/>
          <w:i/>
          <w:sz w:val="24"/>
          <w:szCs w:val="24"/>
          <w:lang w:val="ru-RU"/>
        </w:rPr>
        <w:t>0</w:t>
      </w:r>
      <w:r w:rsidRPr="00291A14">
        <w:rPr>
          <w:rFonts w:ascii="Times New Roman" w:hAnsi="Times New Roman"/>
          <w:b/>
          <w:i/>
          <w:sz w:val="24"/>
          <w:szCs w:val="24"/>
        </w:rPr>
        <w:t>00 000,00</w:t>
      </w:r>
      <w:r w:rsidRPr="00291A14">
        <w:rPr>
          <w:rFonts w:ascii="Times New Roman" w:hAnsi="Times New Roman"/>
          <w:i/>
          <w:sz w:val="24"/>
          <w:szCs w:val="24"/>
        </w:rPr>
        <w:t xml:space="preserve"> грн, </w:t>
      </w:r>
      <w:r w:rsidRPr="00291A14">
        <w:rPr>
          <w:rFonts w:ascii="Times New Roman" w:hAnsi="Times New Roman"/>
          <w:sz w:val="24"/>
          <w:szCs w:val="24"/>
        </w:rPr>
        <w:t>з яких:</w:t>
      </w:r>
    </w:p>
    <w:p w14:paraId="5033A577" w14:textId="77777777" w:rsidR="00FB3797" w:rsidRPr="00291A14" w:rsidRDefault="00FB3797" w:rsidP="00FB3797">
      <w:pPr>
        <w:shd w:val="clear" w:color="auto" w:fill="FFFFFF"/>
        <w:ind w:right="6" w:firstLine="708"/>
        <w:jc w:val="both"/>
        <w:rPr>
          <w:rFonts w:eastAsia="Calibri"/>
          <w:sz w:val="24"/>
          <w:szCs w:val="24"/>
        </w:rPr>
      </w:pPr>
      <w:r w:rsidRPr="00291A14">
        <w:rPr>
          <w:rFonts w:eastAsia="Calibri"/>
          <w:sz w:val="24"/>
          <w:szCs w:val="24"/>
        </w:rPr>
        <w:t xml:space="preserve">по загальному фонду – </w:t>
      </w:r>
      <w:r w:rsidRPr="00291A14">
        <w:rPr>
          <w:rFonts w:eastAsia="Calibri"/>
          <w:i/>
          <w:sz w:val="24"/>
          <w:szCs w:val="24"/>
        </w:rPr>
        <w:t>500 000,00</w:t>
      </w:r>
      <w:r w:rsidRPr="00291A14">
        <w:rPr>
          <w:rFonts w:eastAsia="Calibri"/>
          <w:sz w:val="24"/>
          <w:szCs w:val="24"/>
        </w:rPr>
        <w:t xml:space="preserve"> грн на придбання</w:t>
      </w:r>
      <w:r>
        <w:rPr>
          <w:rFonts w:eastAsia="Calibri"/>
          <w:sz w:val="24"/>
          <w:szCs w:val="24"/>
        </w:rPr>
        <w:t xml:space="preserve"> </w:t>
      </w:r>
      <w:r w:rsidRPr="00291A14">
        <w:rPr>
          <w:rFonts w:eastAsia="Calibri"/>
          <w:sz w:val="24"/>
          <w:szCs w:val="24"/>
        </w:rPr>
        <w:t xml:space="preserve">військової техніки; </w:t>
      </w:r>
    </w:p>
    <w:p w14:paraId="685FA8E9" w14:textId="77777777" w:rsidR="00FB3797" w:rsidRPr="00291A14" w:rsidRDefault="00FB3797" w:rsidP="00FB3797">
      <w:pPr>
        <w:shd w:val="clear" w:color="auto" w:fill="FFFFFF"/>
        <w:ind w:right="6" w:firstLine="708"/>
        <w:jc w:val="both"/>
        <w:rPr>
          <w:rFonts w:eastAsia="Calibri"/>
          <w:sz w:val="24"/>
          <w:szCs w:val="24"/>
        </w:rPr>
      </w:pPr>
      <w:r w:rsidRPr="00291A14">
        <w:rPr>
          <w:rFonts w:eastAsia="Calibri"/>
          <w:sz w:val="24"/>
          <w:szCs w:val="24"/>
        </w:rPr>
        <w:t xml:space="preserve">по спеціальному фонду – </w:t>
      </w:r>
      <w:r w:rsidRPr="00291A14">
        <w:rPr>
          <w:rFonts w:eastAsia="Calibri"/>
          <w:i/>
          <w:sz w:val="24"/>
          <w:szCs w:val="24"/>
        </w:rPr>
        <w:t>1 500 000,00</w:t>
      </w:r>
      <w:r w:rsidRPr="00291A14">
        <w:rPr>
          <w:rFonts w:eastAsia="Calibri"/>
          <w:sz w:val="24"/>
          <w:szCs w:val="24"/>
        </w:rPr>
        <w:t xml:space="preserve"> грн на придбання військової техніки</w:t>
      </w:r>
      <w:r>
        <w:rPr>
          <w:rFonts w:eastAsia="Calibri"/>
          <w:sz w:val="24"/>
          <w:szCs w:val="24"/>
        </w:rPr>
        <w:t>.</w:t>
      </w:r>
    </w:p>
    <w:p w14:paraId="38DFD4F4" w14:textId="77777777" w:rsidR="00FB3797" w:rsidRPr="00291A14" w:rsidRDefault="00FB3797" w:rsidP="00FB3797">
      <w:pPr>
        <w:pStyle w:val="af5"/>
        <w:shd w:val="clear" w:color="auto" w:fill="FFFFFF"/>
        <w:ind w:left="852" w:right="6"/>
        <w:jc w:val="both"/>
        <w:rPr>
          <w:rFonts w:ascii="Times New Roman" w:hAnsi="Times New Roman"/>
          <w:sz w:val="24"/>
          <w:szCs w:val="24"/>
        </w:rPr>
      </w:pPr>
    </w:p>
    <w:p w14:paraId="7DF9541A" w14:textId="77777777" w:rsidR="00FB3797" w:rsidRPr="006602B2" w:rsidRDefault="00FB3797" w:rsidP="00FB3797">
      <w:pPr>
        <w:pStyle w:val="af5"/>
        <w:rPr>
          <w:rFonts w:ascii="Times New Roman" w:hAnsi="Times New Roman"/>
          <w:color w:val="FF0000"/>
          <w:sz w:val="8"/>
          <w:szCs w:val="8"/>
        </w:rPr>
      </w:pPr>
    </w:p>
    <w:p w14:paraId="611C63E0" w14:textId="77777777" w:rsidR="00FB3797" w:rsidRPr="006F49B1" w:rsidRDefault="00FB3797" w:rsidP="00FB3797">
      <w:pPr>
        <w:pStyle w:val="af5"/>
        <w:numPr>
          <w:ilvl w:val="1"/>
          <w:numId w:val="16"/>
        </w:numPr>
        <w:tabs>
          <w:tab w:val="left" w:pos="709"/>
        </w:tabs>
        <w:ind w:left="0" w:firstLine="709"/>
        <w:jc w:val="both"/>
        <w:rPr>
          <w:rFonts w:ascii="Times New Roman" w:hAnsi="Times New Roman"/>
          <w:bCs/>
          <w:sz w:val="24"/>
          <w:szCs w:val="24"/>
        </w:rPr>
      </w:pPr>
      <w:r w:rsidRPr="006F49B1">
        <w:rPr>
          <w:rFonts w:ascii="Times New Roman" w:hAnsi="Times New Roman"/>
          <w:sz w:val="24"/>
          <w:szCs w:val="24"/>
        </w:rPr>
        <w:t xml:space="preserve"> Програми </w:t>
      </w:r>
      <w:r w:rsidRPr="006F49B1">
        <w:rPr>
          <w:rFonts w:ascii="Times New Roman" w:hAnsi="Times New Roman"/>
          <w:bCs/>
          <w:sz w:val="24"/>
          <w:szCs w:val="24"/>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6F49B1">
        <w:rPr>
          <w:rFonts w:ascii="Times New Roman" w:hAnsi="Times New Roman"/>
          <w:bCs/>
          <w:sz w:val="24"/>
          <w:szCs w:val="24"/>
        </w:rPr>
        <w:t>пожежно</w:t>
      </w:r>
      <w:proofErr w:type="spellEnd"/>
      <w:r w:rsidRPr="006F49B1">
        <w:rPr>
          <w:rFonts w:ascii="Times New Roman" w:hAnsi="Times New Roman"/>
          <w:bCs/>
          <w:sz w:val="24"/>
          <w:szCs w:val="24"/>
        </w:rPr>
        <w:t xml:space="preserve">-рятувальних підрозділів на території Хмельницької міської територіальної громади на 2021- 2025 роки (із змінами) для 1 державного </w:t>
      </w:r>
      <w:proofErr w:type="spellStart"/>
      <w:r w:rsidRPr="006F49B1">
        <w:rPr>
          <w:rFonts w:ascii="Times New Roman" w:hAnsi="Times New Roman"/>
          <w:bCs/>
          <w:sz w:val="24"/>
          <w:szCs w:val="24"/>
        </w:rPr>
        <w:t>пожежно</w:t>
      </w:r>
      <w:proofErr w:type="spellEnd"/>
      <w:r w:rsidRPr="006F49B1">
        <w:rPr>
          <w:rFonts w:ascii="Times New Roman" w:hAnsi="Times New Roman"/>
          <w:bCs/>
          <w:sz w:val="24"/>
          <w:szCs w:val="24"/>
        </w:rPr>
        <w:t xml:space="preserve">-рятувального загону Головного управління державної служби України з надзвичайних ситуацій у Хмельницькій області по загальному фонду – </w:t>
      </w:r>
      <w:r w:rsidRPr="00847CEF">
        <w:rPr>
          <w:rFonts w:ascii="Times New Roman" w:hAnsi="Times New Roman"/>
          <w:b/>
          <w:bCs/>
          <w:sz w:val="24"/>
          <w:szCs w:val="24"/>
        </w:rPr>
        <w:t>5</w:t>
      </w:r>
      <w:r w:rsidRPr="00847CEF">
        <w:rPr>
          <w:rFonts w:ascii="Times New Roman" w:hAnsi="Times New Roman"/>
          <w:b/>
          <w:bCs/>
          <w:i/>
          <w:sz w:val="24"/>
          <w:szCs w:val="24"/>
        </w:rPr>
        <w:t>00 000,00 </w:t>
      </w:r>
      <w:r w:rsidRPr="006F49B1">
        <w:rPr>
          <w:rFonts w:ascii="Times New Roman" w:hAnsi="Times New Roman"/>
          <w:bCs/>
          <w:i/>
          <w:sz w:val="24"/>
          <w:szCs w:val="24"/>
        </w:rPr>
        <w:t xml:space="preserve"> грн </w:t>
      </w:r>
      <w:r w:rsidRPr="006F49B1">
        <w:rPr>
          <w:rFonts w:ascii="Times New Roman" w:hAnsi="Times New Roman"/>
          <w:bCs/>
          <w:sz w:val="24"/>
          <w:szCs w:val="24"/>
        </w:rPr>
        <w:t xml:space="preserve">на придбання тепловідбивних костюмів, пожежних </w:t>
      </w:r>
      <w:r w:rsidRPr="006F49B1">
        <w:rPr>
          <w:rFonts w:ascii="Times New Roman" w:hAnsi="Times New Roman"/>
          <w:bCs/>
          <w:sz w:val="24"/>
          <w:szCs w:val="24"/>
        </w:rPr>
        <w:lastRenderedPageBreak/>
        <w:t xml:space="preserve">рукавів, мотопомпи, сантехніки, металопластикових виробів, металевого профілю, радіаторів обігріву та будівельних матеріалів з метою покращення умов несення служби особовим складом в </w:t>
      </w:r>
      <w:proofErr w:type="spellStart"/>
      <w:r w:rsidRPr="006F49B1">
        <w:rPr>
          <w:rFonts w:ascii="Times New Roman" w:hAnsi="Times New Roman"/>
          <w:bCs/>
          <w:sz w:val="24"/>
          <w:szCs w:val="24"/>
        </w:rPr>
        <w:t>пожежно</w:t>
      </w:r>
      <w:proofErr w:type="spellEnd"/>
      <w:r w:rsidRPr="006F49B1">
        <w:rPr>
          <w:rFonts w:ascii="Times New Roman" w:hAnsi="Times New Roman"/>
          <w:bCs/>
          <w:sz w:val="24"/>
          <w:szCs w:val="24"/>
        </w:rPr>
        <w:t xml:space="preserve">-рятувальних підрозділах, облаштування та оновлення приміщень </w:t>
      </w:r>
      <w:proofErr w:type="spellStart"/>
      <w:r w:rsidRPr="006F49B1">
        <w:rPr>
          <w:rFonts w:ascii="Times New Roman" w:hAnsi="Times New Roman"/>
          <w:bCs/>
          <w:sz w:val="24"/>
          <w:szCs w:val="24"/>
        </w:rPr>
        <w:t>пожежно</w:t>
      </w:r>
      <w:proofErr w:type="spellEnd"/>
      <w:r w:rsidRPr="006F49B1">
        <w:rPr>
          <w:rFonts w:ascii="Times New Roman" w:hAnsi="Times New Roman"/>
          <w:bCs/>
          <w:sz w:val="24"/>
          <w:szCs w:val="24"/>
        </w:rPr>
        <w:t xml:space="preserve">-рятувальних підрозділів; </w:t>
      </w:r>
    </w:p>
    <w:p w14:paraId="19308116" w14:textId="77777777" w:rsidR="00FB3797" w:rsidRDefault="00FB3797" w:rsidP="00FB3797">
      <w:pPr>
        <w:pStyle w:val="af5"/>
        <w:tabs>
          <w:tab w:val="left" w:pos="851"/>
        </w:tabs>
        <w:ind w:left="1068"/>
        <w:jc w:val="both"/>
        <w:rPr>
          <w:rFonts w:ascii="Times New Roman" w:hAnsi="Times New Roman"/>
          <w:bCs/>
          <w:color w:val="FF0000"/>
          <w:sz w:val="24"/>
          <w:szCs w:val="24"/>
          <w:highlight w:val="yellow"/>
        </w:rPr>
      </w:pPr>
    </w:p>
    <w:p w14:paraId="74D4F45E" w14:textId="77777777" w:rsidR="00FB3797" w:rsidRPr="003A6B68" w:rsidRDefault="00FB3797" w:rsidP="00FB3797">
      <w:pPr>
        <w:pStyle w:val="af5"/>
        <w:numPr>
          <w:ilvl w:val="1"/>
          <w:numId w:val="16"/>
        </w:numPr>
        <w:tabs>
          <w:tab w:val="left" w:pos="851"/>
        </w:tabs>
        <w:ind w:left="0" w:firstLine="708"/>
        <w:jc w:val="both"/>
        <w:rPr>
          <w:rFonts w:ascii="Times New Roman" w:hAnsi="Times New Roman"/>
          <w:bCs/>
          <w:sz w:val="24"/>
          <w:szCs w:val="24"/>
        </w:rPr>
      </w:pPr>
      <w:r w:rsidRPr="003A6B68">
        <w:rPr>
          <w:rFonts w:ascii="Times New Roman" w:hAnsi="Times New Roman"/>
          <w:bCs/>
          <w:sz w:val="24"/>
          <w:szCs w:val="24"/>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(із змінами)</w:t>
      </w:r>
      <w:r w:rsidRPr="003A6B68">
        <w:rPr>
          <w:rFonts w:ascii="Times New Roman" w:hAnsi="Times New Roman"/>
          <w:sz w:val="24"/>
          <w:szCs w:val="24"/>
        </w:rPr>
        <w:t xml:space="preserve"> для Хмельницького районного управління поліції Головного управління Національної поліції в Хмельницькій області через Головне управління Національної поліції в Хмельницькій області</w:t>
      </w:r>
      <w:r>
        <w:rPr>
          <w:rFonts w:ascii="Times New Roman" w:hAnsi="Times New Roman"/>
          <w:sz w:val="24"/>
          <w:szCs w:val="24"/>
        </w:rPr>
        <w:t xml:space="preserve"> – </w:t>
      </w:r>
      <w:r w:rsidRPr="00847CEF">
        <w:rPr>
          <w:rFonts w:ascii="Times New Roman" w:hAnsi="Times New Roman"/>
          <w:b/>
          <w:i/>
          <w:sz w:val="24"/>
          <w:szCs w:val="24"/>
        </w:rPr>
        <w:t>2 000 000,00</w:t>
      </w:r>
      <w:r w:rsidRPr="00C0286C">
        <w:rPr>
          <w:rFonts w:ascii="Times New Roman" w:hAnsi="Times New Roman"/>
          <w:i/>
          <w:sz w:val="24"/>
          <w:szCs w:val="24"/>
        </w:rPr>
        <w:t xml:space="preserve"> грн</w:t>
      </w:r>
      <w:r>
        <w:rPr>
          <w:rFonts w:ascii="Times New Roman" w:hAnsi="Times New Roman"/>
          <w:sz w:val="24"/>
          <w:szCs w:val="24"/>
        </w:rPr>
        <w:t>, з них:</w:t>
      </w:r>
      <w:r w:rsidRPr="003A6B68">
        <w:rPr>
          <w:rFonts w:ascii="Times New Roman" w:hAnsi="Times New Roman"/>
        </w:rPr>
        <w:t xml:space="preserve"> </w:t>
      </w:r>
    </w:p>
    <w:p w14:paraId="28AFB003" w14:textId="77777777" w:rsidR="00FB3797" w:rsidRPr="00A639DF" w:rsidRDefault="00FB3797" w:rsidP="00FB3797">
      <w:pPr>
        <w:pStyle w:val="af5"/>
        <w:numPr>
          <w:ilvl w:val="0"/>
          <w:numId w:val="14"/>
        </w:numPr>
        <w:shd w:val="clear" w:color="auto" w:fill="FFFFFF"/>
        <w:tabs>
          <w:tab w:val="left" w:pos="851"/>
        </w:tabs>
        <w:spacing w:after="0" w:line="240" w:lineRule="auto"/>
        <w:ind w:left="0" w:right="6" w:firstLine="709"/>
        <w:jc w:val="both"/>
        <w:rPr>
          <w:rFonts w:ascii="Times New Roman" w:hAnsi="Times New Roman"/>
          <w:sz w:val="24"/>
          <w:szCs w:val="24"/>
        </w:rPr>
      </w:pPr>
      <w:r w:rsidRPr="00A639DF">
        <w:rPr>
          <w:rFonts w:ascii="Times New Roman" w:hAnsi="Times New Roman"/>
          <w:sz w:val="24"/>
          <w:szCs w:val="24"/>
        </w:rPr>
        <w:t xml:space="preserve">по </w:t>
      </w:r>
      <w:r w:rsidRPr="00A639DF">
        <w:rPr>
          <w:rFonts w:ascii="Times New Roman" w:hAnsi="Times New Roman"/>
          <w:i/>
          <w:sz w:val="24"/>
          <w:szCs w:val="24"/>
        </w:rPr>
        <w:t xml:space="preserve">загальному фонду </w:t>
      </w:r>
      <w:r w:rsidRPr="00A639DF">
        <w:rPr>
          <w:rFonts w:ascii="Times New Roman" w:hAnsi="Times New Roman"/>
          <w:sz w:val="24"/>
          <w:szCs w:val="24"/>
        </w:rPr>
        <w:t xml:space="preserve">– </w:t>
      </w:r>
      <w:r w:rsidRPr="00A639DF">
        <w:rPr>
          <w:rFonts w:ascii="Times New Roman" w:hAnsi="Times New Roman"/>
          <w:i/>
          <w:sz w:val="24"/>
          <w:szCs w:val="24"/>
        </w:rPr>
        <w:t>1 750 000,00 грн</w:t>
      </w:r>
      <w:r w:rsidRPr="00A639DF">
        <w:rPr>
          <w:rFonts w:ascii="Times New Roman" w:hAnsi="Times New Roman"/>
          <w:sz w:val="24"/>
          <w:szCs w:val="24"/>
        </w:rPr>
        <w:t xml:space="preserve">, з них: придбання паливно-мастильних матеріалів для службового автотранспорту, запчастин для поточного та позапланового ремонту службового автотранспорту, спеціальної техніки/обладнання, оргтехніки, комп’ютерного/логістичного обладнання, апаратного та програмного забезпечення, засобів фото та відео фіксації, меблів, доступу до мережі інтернет, канцелярських товарів та інше 850 000,00 грн, придбання паливно-мастильних матеріалів та запасних частин для службового автотранспорту поліцейського офіцера громади, в </w:t>
      </w:r>
      <w:proofErr w:type="spellStart"/>
      <w:r w:rsidRPr="00A639DF">
        <w:rPr>
          <w:rFonts w:ascii="Times New Roman" w:hAnsi="Times New Roman"/>
          <w:sz w:val="24"/>
          <w:szCs w:val="24"/>
        </w:rPr>
        <w:t>т.ч</w:t>
      </w:r>
      <w:proofErr w:type="spellEnd"/>
      <w:r w:rsidRPr="00A639DF">
        <w:rPr>
          <w:rFonts w:ascii="Times New Roman" w:hAnsi="Times New Roman"/>
          <w:sz w:val="24"/>
          <w:szCs w:val="24"/>
        </w:rPr>
        <w:t>. придбання літньої (зимової) резини – 350 000,00 грн, оплату послуг з технічного обслуговування та поточного ремонту автотранспорту Хмельницького РУП ГУНП, встановлення та обслуговування додаткового обладнання на службовий автотранспорт поліцейського офіцера громади – 100 000,00 грн, оплату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Хмельницького РУП ГУНП в Хмельницькій області – 450 000,00 гривень;</w:t>
      </w:r>
    </w:p>
    <w:p w14:paraId="77003249" w14:textId="77777777" w:rsidR="00FB3797" w:rsidRPr="00C0286C" w:rsidRDefault="00FB3797" w:rsidP="00FB3797">
      <w:pPr>
        <w:shd w:val="clear" w:color="auto" w:fill="FFFFFF"/>
        <w:ind w:right="5" w:firstLine="708"/>
        <w:jc w:val="both"/>
        <w:rPr>
          <w:sz w:val="24"/>
          <w:szCs w:val="24"/>
        </w:rPr>
      </w:pPr>
      <w:r w:rsidRPr="00C0286C">
        <w:rPr>
          <w:sz w:val="24"/>
          <w:szCs w:val="24"/>
        </w:rPr>
        <w:t xml:space="preserve">по </w:t>
      </w:r>
      <w:r w:rsidRPr="00C0286C">
        <w:rPr>
          <w:i/>
          <w:sz w:val="24"/>
          <w:szCs w:val="24"/>
        </w:rPr>
        <w:t>спеціальному фонду - 250 000,00 грн</w:t>
      </w:r>
      <w:r w:rsidRPr="00C0286C">
        <w:rPr>
          <w:sz w:val="24"/>
          <w:szCs w:val="24"/>
        </w:rPr>
        <w:t xml:space="preserve"> на впровадження системи «</w:t>
      </w:r>
      <w:proofErr w:type="spellStart"/>
      <w:r w:rsidRPr="00C0286C">
        <w:rPr>
          <w:sz w:val="24"/>
          <w:szCs w:val="24"/>
        </w:rPr>
        <w:t>Custody</w:t>
      </w:r>
      <w:proofErr w:type="spellEnd"/>
      <w:r w:rsidRPr="00C0286C">
        <w:rPr>
          <w:sz w:val="24"/>
          <w:szCs w:val="24"/>
        </w:rPr>
        <w:t xml:space="preserve"> </w:t>
      </w:r>
      <w:proofErr w:type="spellStart"/>
      <w:r w:rsidRPr="00C0286C">
        <w:rPr>
          <w:sz w:val="24"/>
          <w:szCs w:val="24"/>
        </w:rPr>
        <w:t>Records</w:t>
      </w:r>
      <w:proofErr w:type="spellEnd"/>
      <w:r w:rsidRPr="00C0286C">
        <w:rPr>
          <w:sz w:val="24"/>
          <w:szCs w:val="24"/>
        </w:rPr>
        <w:t>», придбання та встановлення системи відеоспостереження, додаткового обладнання та комплектуючих до них;</w:t>
      </w:r>
    </w:p>
    <w:p w14:paraId="5D961A7F" w14:textId="77777777" w:rsidR="00FB3797" w:rsidRDefault="00FB3797" w:rsidP="00FB3797">
      <w:pPr>
        <w:shd w:val="clear" w:color="auto" w:fill="FFFFFF"/>
        <w:ind w:right="5" w:firstLine="708"/>
        <w:jc w:val="both"/>
        <w:rPr>
          <w:color w:val="FF0000"/>
          <w:sz w:val="24"/>
          <w:szCs w:val="24"/>
        </w:rPr>
      </w:pPr>
    </w:p>
    <w:p w14:paraId="62835D44" w14:textId="77777777" w:rsidR="00FB3797" w:rsidRPr="0079503A" w:rsidRDefault="00FB3797" w:rsidP="00FB3797">
      <w:pPr>
        <w:pStyle w:val="af5"/>
        <w:numPr>
          <w:ilvl w:val="1"/>
          <w:numId w:val="18"/>
        </w:numPr>
        <w:shd w:val="clear" w:color="auto" w:fill="FFFFFF"/>
        <w:ind w:left="0" w:right="5" w:firstLine="851"/>
        <w:jc w:val="both"/>
        <w:rPr>
          <w:rFonts w:ascii="Times New Roman" w:hAnsi="Times New Roman"/>
          <w:sz w:val="24"/>
          <w:szCs w:val="24"/>
        </w:rPr>
      </w:pPr>
      <w:r w:rsidRPr="00775D78">
        <w:rPr>
          <w:rFonts w:ascii="Times New Roman" w:hAnsi="Times New Roman"/>
          <w:sz w:val="24"/>
          <w:szCs w:val="24"/>
        </w:rPr>
        <w:t xml:space="preserve">Програми забезпечення антитерористичного та </w:t>
      </w:r>
      <w:proofErr w:type="spellStart"/>
      <w:r w:rsidRPr="00775D78">
        <w:rPr>
          <w:rFonts w:ascii="Times New Roman" w:hAnsi="Times New Roman"/>
          <w:sz w:val="24"/>
          <w:szCs w:val="24"/>
        </w:rPr>
        <w:t>протидиверсійного</w:t>
      </w:r>
      <w:proofErr w:type="spellEnd"/>
      <w:r w:rsidRPr="00775D78">
        <w:rPr>
          <w:rFonts w:ascii="Times New Roman" w:hAnsi="Times New Roman"/>
          <w:sz w:val="24"/>
          <w:szCs w:val="24"/>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2025-2026 роки для управління Служби безпеки України у Хмельницькій </w:t>
      </w:r>
      <w:r w:rsidRPr="004233E6">
        <w:rPr>
          <w:rFonts w:ascii="Times New Roman" w:hAnsi="Times New Roman"/>
          <w:sz w:val="24"/>
          <w:szCs w:val="24"/>
        </w:rPr>
        <w:t>області по з</w:t>
      </w:r>
      <w:r w:rsidRPr="004233E6">
        <w:rPr>
          <w:rFonts w:ascii="Times New Roman" w:hAnsi="Times New Roman"/>
          <w:i/>
          <w:sz w:val="24"/>
          <w:szCs w:val="24"/>
        </w:rPr>
        <w:t>агальному фонду</w:t>
      </w:r>
      <w:r w:rsidRPr="004233E6">
        <w:rPr>
          <w:i/>
          <w:sz w:val="24"/>
          <w:szCs w:val="24"/>
        </w:rPr>
        <w:t xml:space="preserve"> </w:t>
      </w:r>
      <w:r w:rsidRPr="000171B6">
        <w:rPr>
          <w:i/>
          <w:sz w:val="24"/>
          <w:szCs w:val="24"/>
        </w:rPr>
        <w:t xml:space="preserve">– </w:t>
      </w:r>
      <w:r w:rsidRPr="00847CEF">
        <w:rPr>
          <w:rFonts w:ascii="Times New Roman" w:hAnsi="Times New Roman"/>
          <w:b/>
          <w:i/>
          <w:sz w:val="24"/>
          <w:szCs w:val="24"/>
        </w:rPr>
        <w:t>2 000 000,00</w:t>
      </w:r>
      <w:r w:rsidRPr="00847CEF">
        <w:rPr>
          <w:rFonts w:ascii="Times New Roman" w:hAnsi="Times New Roman"/>
          <w:i/>
          <w:sz w:val="24"/>
          <w:szCs w:val="24"/>
        </w:rPr>
        <w:t> </w:t>
      </w:r>
      <w:r w:rsidRPr="0079503A">
        <w:rPr>
          <w:rFonts w:ascii="Times New Roman" w:hAnsi="Times New Roman"/>
          <w:i/>
          <w:sz w:val="24"/>
          <w:szCs w:val="24"/>
        </w:rPr>
        <w:t xml:space="preserve">грн </w:t>
      </w:r>
      <w:r w:rsidRPr="0079503A">
        <w:rPr>
          <w:rFonts w:ascii="Times New Roman" w:hAnsi="Times New Roman"/>
          <w:sz w:val="24"/>
          <w:szCs w:val="24"/>
        </w:rPr>
        <w:t>на закупівлю ударно-винищувальних БП</w:t>
      </w:r>
      <w:r>
        <w:rPr>
          <w:rFonts w:ascii="Times New Roman" w:hAnsi="Times New Roman"/>
          <w:sz w:val="24"/>
          <w:szCs w:val="24"/>
        </w:rPr>
        <w:t>ЛА/БПАК літакового типу, системи</w:t>
      </w:r>
      <w:r w:rsidRPr="0079503A">
        <w:rPr>
          <w:rFonts w:ascii="Times New Roman" w:hAnsi="Times New Roman"/>
          <w:sz w:val="24"/>
          <w:szCs w:val="24"/>
        </w:rPr>
        <w:t xml:space="preserve"> керування до них, та FPV </w:t>
      </w:r>
      <w:proofErr w:type="spellStart"/>
      <w:r w:rsidRPr="0079503A">
        <w:rPr>
          <w:rFonts w:ascii="Times New Roman" w:hAnsi="Times New Roman"/>
          <w:sz w:val="24"/>
          <w:szCs w:val="24"/>
        </w:rPr>
        <w:t>квад</w:t>
      </w:r>
      <w:r>
        <w:rPr>
          <w:rFonts w:ascii="Times New Roman" w:hAnsi="Times New Roman"/>
          <w:sz w:val="24"/>
          <w:szCs w:val="24"/>
        </w:rPr>
        <w:t>р</w:t>
      </w:r>
      <w:r w:rsidRPr="0079503A">
        <w:rPr>
          <w:rFonts w:ascii="Times New Roman" w:hAnsi="Times New Roman"/>
          <w:sz w:val="24"/>
          <w:szCs w:val="24"/>
        </w:rPr>
        <w:t>окоптерів</w:t>
      </w:r>
      <w:proofErr w:type="spellEnd"/>
      <w:r w:rsidRPr="0079503A">
        <w:rPr>
          <w:rFonts w:ascii="Times New Roman" w:hAnsi="Times New Roman"/>
          <w:sz w:val="24"/>
          <w:szCs w:val="24"/>
        </w:rPr>
        <w:t>;</w:t>
      </w:r>
    </w:p>
    <w:p w14:paraId="649DDF74" w14:textId="77777777" w:rsidR="00FB3797" w:rsidRPr="005C3BD4" w:rsidRDefault="00FB3797" w:rsidP="00FB3797">
      <w:pPr>
        <w:pStyle w:val="af5"/>
        <w:rPr>
          <w:color w:val="FF0000"/>
          <w:sz w:val="24"/>
          <w:szCs w:val="24"/>
          <w:highlight w:val="yellow"/>
        </w:rPr>
      </w:pPr>
    </w:p>
    <w:p w14:paraId="1792589C" w14:textId="414E8AD1" w:rsidR="00FB3797" w:rsidRPr="0084698C" w:rsidRDefault="00FB3797" w:rsidP="0084698C">
      <w:pPr>
        <w:pStyle w:val="af5"/>
        <w:numPr>
          <w:ilvl w:val="1"/>
          <w:numId w:val="18"/>
        </w:numPr>
        <w:shd w:val="clear" w:color="auto" w:fill="FFFFFF"/>
        <w:ind w:left="0" w:right="5" w:firstLine="709"/>
        <w:jc w:val="both"/>
        <w:rPr>
          <w:sz w:val="24"/>
          <w:szCs w:val="24"/>
        </w:rPr>
      </w:pPr>
      <w:r w:rsidRPr="00D4784C">
        <w:rPr>
          <w:rFonts w:ascii="Times New Roman" w:hAnsi="Times New Roman"/>
          <w:bCs/>
          <w:sz w:val="24"/>
          <w:szCs w:val="24"/>
        </w:rPr>
        <w:t>Програми</w:t>
      </w:r>
      <w:r w:rsidRPr="00D4784C">
        <w:rPr>
          <w:rFonts w:ascii="Times New Roman" w:hAnsi="Times New Roman"/>
          <w:sz w:val="24"/>
          <w:szCs w:val="24"/>
        </w:rPr>
        <w:t xml:space="preserve"> </w:t>
      </w:r>
      <w:r w:rsidRPr="00D4784C">
        <w:rPr>
          <w:rFonts w:ascii="Times New Roman" w:hAnsi="Times New Roman"/>
          <w:bCs/>
          <w:sz w:val="24"/>
          <w:szCs w:val="24"/>
        </w:rPr>
        <w:t>національно-патріотичного виховання мешканців Хмельницької міської територіальної громади на 2025 – 2026 роки</w:t>
      </w:r>
      <w:r w:rsidRPr="00D4784C">
        <w:rPr>
          <w:rFonts w:ascii="Times New Roman" w:hAnsi="Times New Roman"/>
          <w:sz w:val="24"/>
          <w:szCs w:val="24"/>
        </w:rPr>
        <w:t xml:space="preserve"> </w:t>
      </w:r>
      <w:r w:rsidR="0084698C">
        <w:rPr>
          <w:rFonts w:ascii="Times New Roman" w:hAnsi="Times New Roman"/>
          <w:sz w:val="24"/>
          <w:szCs w:val="24"/>
        </w:rPr>
        <w:t>для Національної академії</w:t>
      </w:r>
      <w:r w:rsidR="0084698C" w:rsidRPr="0084698C">
        <w:rPr>
          <w:rFonts w:ascii="Times New Roman" w:hAnsi="Times New Roman"/>
          <w:sz w:val="24"/>
          <w:szCs w:val="24"/>
        </w:rPr>
        <w:t xml:space="preserve"> Державної прикордонної служби України імені Богдана Хмельницького (в/ч 9960)</w:t>
      </w:r>
      <w:r w:rsidR="0084698C">
        <w:rPr>
          <w:rFonts w:ascii="Times New Roman" w:hAnsi="Times New Roman"/>
          <w:sz w:val="24"/>
          <w:szCs w:val="24"/>
        </w:rPr>
        <w:t xml:space="preserve"> </w:t>
      </w:r>
      <w:r w:rsidRPr="0084698C">
        <w:rPr>
          <w:rFonts w:ascii="Times New Roman" w:hAnsi="Times New Roman"/>
          <w:sz w:val="24"/>
          <w:szCs w:val="24"/>
        </w:rPr>
        <w:t>по загальному фонду</w:t>
      </w:r>
      <w:r w:rsidR="0084698C">
        <w:rPr>
          <w:rFonts w:ascii="Times New Roman" w:hAnsi="Times New Roman"/>
          <w:bCs/>
          <w:sz w:val="24"/>
          <w:szCs w:val="24"/>
        </w:rPr>
        <w:t> </w:t>
      </w:r>
      <w:r w:rsidRPr="0084698C">
        <w:rPr>
          <w:rFonts w:ascii="Times New Roman" w:hAnsi="Times New Roman"/>
          <w:bCs/>
          <w:sz w:val="24"/>
          <w:szCs w:val="24"/>
        </w:rPr>
        <w:t xml:space="preserve">– </w:t>
      </w:r>
      <w:bookmarkStart w:id="0" w:name="_GoBack"/>
      <w:bookmarkEnd w:id="0"/>
      <w:r w:rsidRPr="0084698C">
        <w:rPr>
          <w:rFonts w:ascii="Times New Roman" w:hAnsi="Times New Roman"/>
          <w:b/>
          <w:bCs/>
          <w:i/>
          <w:sz w:val="24"/>
          <w:szCs w:val="24"/>
        </w:rPr>
        <w:t>5 000 000,00</w:t>
      </w:r>
      <w:r w:rsidRPr="0084698C">
        <w:rPr>
          <w:rFonts w:ascii="Times New Roman" w:hAnsi="Times New Roman"/>
          <w:bCs/>
          <w:sz w:val="24"/>
          <w:szCs w:val="24"/>
        </w:rPr>
        <w:t xml:space="preserve">  грн, з них: на проведення поточного ремонту та закупівлю будівельних матеріалів  для  облаштування  приміщень  спортивного  комплексу  № 2  (будівля № 17/108) Національної академії – </w:t>
      </w:r>
      <w:r w:rsidRPr="0084698C">
        <w:rPr>
          <w:rFonts w:ascii="Times New Roman" w:hAnsi="Times New Roman"/>
          <w:bCs/>
          <w:i/>
          <w:sz w:val="24"/>
          <w:szCs w:val="24"/>
        </w:rPr>
        <w:t>2 000 000,00</w:t>
      </w:r>
      <w:r w:rsidRPr="0084698C">
        <w:rPr>
          <w:rFonts w:ascii="Times New Roman" w:hAnsi="Times New Roman"/>
          <w:bCs/>
          <w:sz w:val="24"/>
          <w:szCs w:val="24"/>
        </w:rPr>
        <w:t xml:space="preserve"> грн, на поточний ремонт та закупівлю будівельних матеріалів для облаштування матеріально-технічної бази, яка в подальшому буде використовуватися вступниками Хмельницької міської територіальної громади – </w:t>
      </w:r>
      <w:r w:rsidRPr="0084698C">
        <w:rPr>
          <w:rFonts w:ascii="Times New Roman" w:hAnsi="Times New Roman"/>
          <w:bCs/>
          <w:i/>
          <w:sz w:val="24"/>
          <w:szCs w:val="24"/>
        </w:rPr>
        <w:t>3 000 000,00</w:t>
      </w:r>
      <w:r w:rsidRPr="0084698C">
        <w:rPr>
          <w:rFonts w:ascii="Times New Roman" w:hAnsi="Times New Roman"/>
          <w:bCs/>
          <w:sz w:val="24"/>
          <w:szCs w:val="24"/>
        </w:rPr>
        <w:t xml:space="preserve"> гривень.</w:t>
      </w:r>
    </w:p>
    <w:p w14:paraId="645E08A0" w14:textId="77777777" w:rsidR="00FB3797" w:rsidRDefault="00FB3797" w:rsidP="00FB3797">
      <w:pPr>
        <w:pStyle w:val="af5"/>
        <w:rPr>
          <w:color w:val="FF0000"/>
          <w:sz w:val="24"/>
          <w:szCs w:val="24"/>
          <w:highlight w:val="yellow"/>
        </w:rPr>
      </w:pPr>
    </w:p>
    <w:p w14:paraId="3220A981" w14:textId="77777777" w:rsidR="000D10BC" w:rsidRPr="000D10BC" w:rsidRDefault="000D10BC" w:rsidP="000D10BC">
      <w:pPr>
        <w:jc w:val="center"/>
        <w:rPr>
          <w:b/>
          <w:i/>
          <w:spacing w:val="-3"/>
          <w:sz w:val="24"/>
          <w:szCs w:val="24"/>
          <w:u w:val="single"/>
        </w:rPr>
      </w:pPr>
      <w:r w:rsidRPr="000D10BC">
        <w:rPr>
          <w:b/>
          <w:i/>
          <w:spacing w:val="-3"/>
          <w:sz w:val="24"/>
          <w:szCs w:val="24"/>
          <w:u w:val="single"/>
        </w:rPr>
        <w:t>Управління житлової політики і майна</w:t>
      </w:r>
    </w:p>
    <w:p w14:paraId="2A1386AB" w14:textId="4D9F3A9F" w:rsidR="000D10BC" w:rsidRPr="000335D7" w:rsidRDefault="000D10BC" w:rsidP="000D10BC">
      <w:pPr>
        <w:ind w:firstLine="708"/>
        <w:jc w:val="both"/>
        <w:rPr>
          <w:spacing w:val="-3"/>
          <w:sz w:val="24"/>
          <w:szCs w:val="24"/>
        </w:rPr>
      </w:pPr>
      <w:r w:rsidRPr="000335D7">
        <w:rPr>
          <w:spacing w:val="-3"/>
          <w:sz w:val="24"/>
          <w:szCs w:val="24"/>
        </w:rPr>
        <w:t>По головному розпоряднику коштів управлі</w:t>
      </w:r>
      <w:r w:rsidR="00676030">
        <w:rPr>
          <w:spacing w:val="-3"/>
          <w:sz w:val="24"/>
          <w:szCs w:val="24"/>
        </w:rPr>
        <w:t>нню житлової політики і майна</w:t>
      </w:r>
      <w:r w:rsidRPr="000335D7">
        <w:rPr>
          <w:spacing w:val="-3"/>
          <w:sz w:val="24"/>
          <w:szCs w:val="24"/>
        </w:rPr>
        <w:t xml:space="preserve"> </w:t>
      </w:r>
      <w:r w:rsidR="00451A8B">
        <w:rPr>
          <w:spacing w:val="-3"/>
          <w:sz w:val="24"/>
          <w:szCs w:val="24"/>
        </w:rPr>
        <w:t>за рахунок перевиконання дохідної частини бюджету збільшено призначення</w:t>
      </w:r>
      <w:r w:rsidRPr="000335D7">
        <w:rPr>
          <w:spacing w:val="-3"/>
          <w:sz w:val="24"/>
          <w:szCs w:val="24"/>
        </w:rPr>
        <w:t xml:space="preserve"> на 36 334 192,00 грн, а тому числі: по загальному фонду </w:t>
      </w:r>
      <w:r w:rsidR="00676030">
        <w:rPr>
          <w:spacing w:val="-3"/>
          <w:sz w:val="24"/>
          <w:szCs w:val="24"/>
        </w:rPr>
        <w:t>збільшено</w:t>
      </w:r>
      <w:r w:rsidRPr="000335D7">
        <w:rPr>
          <w:spacing w:val="-3"/>
          <w:sz w:val="24"/>
          <w:szCs w:val="24"/>
        </w:rPr>
        <w:t xml:space="preserve"> </w:t>
      </w:r>
      <w:r w:rsidR="00451A8B">
        <w:rPr>
          <w:spacing w:val="-3"/>
          <w:sz w:val="24"/>
          <w:szCs w:val="24"/>
        </w:rPr>
        <w:t xml:space="preserve">видатки на </w:t>
      </w:r>
      <w:r w:rsidRPr="000335D7">
        <w:rPr>
          <w:spacing w:val="-3"/>
          <w:sz w:val="24"/>
          <w:szCs w:val="24"/>
        </w:rPr>
        <w:t>7 900 622,00  грн, по спеціальному фонду – 28 433 570,00 гривень.</w:t>
      </w:r>
    </w:p>
    <w:p w14:paraId="4A220891" w14:textId="77777777" w:rsidR="000D10BC" w:rsidRDefault="000D10BC" w:rsidP="000D10BC">
      <w:pPr>
        <w:ind w:firstLine="708"/>
        <w:jc w:val="both"/>
        <w:rPr>
          <w:spacing w:val="-3"/>
          <w:sz w:val="24"/>
          <w:szCs w:val="24"/>
        </w:rPr>
      </w:pPr>
      <w:r w:rsidRPr="000335D7">
        <w:rPr>
          <w:spacing w:val="-3"/>
          <w:sz w:val="24"/>
          <w:szCs w:val="24"/>
        </w:rPr>
        <w:t>Зазначені асигнування розподілені наступним чином.</w:t>
      </w:r>
    </w:p>
    <w:p w14:paraId="007D0EE7" w14:textId="267F9A65" w:rsidR="000D10BC" w:rsidRPr="0064067D" w:rsidRDefault="000D10BC" w:rsidP="000D10BC">
      <w:pPr>
        <w:jc w:val="both"/>
        <w:rPr>
          <w:spacing w:val="3"/>
          <w:sz w:val="24"/>
          <w:szCs w:val="24"/>
        </w:rPr>
      </w:pPr>
      <w:r>
        <w:rPr>
          <w:rFonts w:eastAsia="Calibri"/>
          <w:b/>
          <w:sz w:val="24"/>
          <w:szCs w:val="24"/>
          <w:lang w:eastAsia="en-US"/>
        </w:rPr>
        <w:lastRenderedPageBreak/>
        <w:t xml:space="preserve">            </w:t>
      </w:r>
      <w:r w:rsidRPr="000D10BC">
        <w:rPr>
          <w:spacing w:val="-3"/>
          <w:sz w:val="24"/>
          <w:szCs w:val="24"/>
        </w:rPr>
        <w:t>По КПКВКМБ 1210160</w:t>
      </w:r>
      <w:r w:rsidRPr="0064067D">
        <w:rPr>
          <w:b/>
          <w:spacing w:val="-3"/>
          <w:sz w:val="24"/>
          <w:szCs w:val="24"/>
        </w:rPr>
        <w:t xml:space="preserve"> </w:t>
      </w:r>
      <w:r w:rsidRPr="0064067D">
        <w:rPr>
          <w:spacing w:val="-3"/>
          <w:sz w:val="24"/>
          <w:szCs w:val="24"/>
        </w:rPr>
        <w:t>«Керівництво і управління у відповідній сфері у містах (місті Києві), селищах, селах, об’єднаних територіальних громадах»</w:t>
      </w:r>
      <w:r w:rsidRPr="0064067D">
        <w:rPr>
          <w:b/>
          <w:spacing w:val="-3"/>
          <w:sz w:val="24"/>
          <w:szCs w:val="24"/>
        </w:rPr>
        <w:t xml:space="preserve"> </w:t>
      </w:r>
      <w:r w:rsidRPr="0064067D">
        <w:rPr>
          <w:spacing w:val="-3"/>
          <w:sz w:val="24"/>
          <w:szCs w:val="24"/>
        </w:rPr>
        <w:t xml:space="preserve">для управління житлової політики </w:t>
      </w:r>
      <w:r>
        <w:rPr>
          <w:spacing w:val="-3"/>
          <w:sz w:val="24"/>
          <w:szCs w:val="24"/>
        </w:rPr>
        <w:t xml:space="preserve">за рахунок перевиконання дохідної частини бюджету </w:t>
      </w:r>
      <w:r w:rsidRPr="0064067D">
        <w:rPr>
          <w:spacing w:val="-3"/>
          <w:sz w:val="24"/>
          <w:szCs w:val="24"/>
        </w:rPr>
        <w:t>по загальному фонду</w:t>
      </w:r>
      <w:r w:rsidRPr="0064067D">
        <w:rPr>
          <w:b/>
          <w:spacing w:val="-3"/>
          <w:sz w:val="24"/>
          <w:szCs w:val="24"/>
        </w:rPr>
        <w:t xml:space="preserve"> </w:t>
      </w:r>
      <w:r w:rsidRPr="0064067D">
        <w:rPr>
          <w:spacing w:val="-3"/>
          <w:sz w:val="24"/>
          <w:szCs w:val="24"/>
        </w:rPr>
        <w:t xml:space="preserve">збільшені призначення </w:t>
      </w:r>
      <w:r w:rsidRPr="0064067D">
        <w:rPr>
          <w:spacing w:val="2"/>
          <w:sz w:val="24"/>
          <w:szCs w:val="24"/>
        </w:rPr>
        <w:t>по КЕКВ 2240 «Оплата послуг (крім комунальних)»</w:t>
      </w:r>
      <w:r>
        <w:rPr>
          <w:spacing w:val="2"/>
          <w:sz w:val="24"/>
          <w:szCs w:val="24"/>
        </w:rPr>
        <w:t xml:space="preserve"> </w:t>
      </w:r>
      <w:r w:rsidRPr="0064067D">
        <w:rPr>
          <w:i/>
          <w:spacing w:val="-3"/>
          <w:sz w:val="24"/>
          <w:szCs w:val="24"/>
        </w:rPr>
        <w:t xml:space="preserve">на суму </w:t>
      </w:r>
      <w:r>
        <w:rPr>
          <w:i/>
          <w:spacing w:val="-3"/>
          <w:sz w:val="24"/>
          <w:szCs w:val="24"/>
        </w:rPr>
        <w:t>1</w:t>
      </w:r>
      <w:r w:rsidRPr="0064067D">
        <w:rPr>
          <w:i/>
          <w:spacing w:val="-3"/>
          <w:sz w:val="24"/>
          <w:szCs w:val="24"/>
        </w:rPr>
        <w:t>5</w:t>
      </w:r>
      <w:r>
        <w:rPr>
          <w:i/>
          <w:spacing w:val="-3"/>
          <w:sz w:val="24"/>
          <w:szCs w:val="24"/>
        </w:rPr>
        <w:t xml:space="preserve"> 040</w:t>
      </w:r>
      <w:r w:rsidRPr="0064067D">
        <w:rPr>
          <w:i/>
          <w:spacing w:val="-3"/>
          <w:sz w:val="24"/>
          <w:szCs w:val="24"/>
        </w:rPr>
        <w:t>,00 грн</w:t>
      </w:r>
      <w:r>
        <w:rPr>
          <w:spacing w:val="-3"/>
          <w:sz w:val="24"/>
          <w:szCs w:val="24"/>
        </w:rPr>
        <w:t xml:space="preserve"> н</w:t>
      </w:r>
      <w:r w:rsidRPr="0064067D">
        <w:rPr>
          <w:spacing w:val="-3"/>
          <w:sz w:val="24"/>
          <w:szCs w:val="24"/>
        </w:rPr>
        <w:t xml:space="preserve">а проведення первинної технічної інвентаризації приміщень та виготовлення </w:t>
      </w:r>
      <w:r>
        <w:rPr>
          <w:spacing w:val="-3"/>
          <w:sz w:val="24"/>
          <w:szCs w:val="24"/>
        </w:rPr>
        <w:t xml:space="preserve">технічних </w:t>
      </w:r>
      <w:r w:rsidRPr="0064067D">
        <w:rPr>
          <w:spacing w:val="-3"/>
          <w:sz w:val="24"/>
          <w:szCs w:val="24"/>
        </w:rPr>
        <w:t>паспортів</w:t>
      </w:r>
      <w:r w:rsidRPr="0064067D">
        <w:rPr>
          <w:spacing w:val="3"/>
          <w:sz w:val="24"/>
          <w:szCs w:val="24"/>
        </w:rPr>
        <w:t>.</w:t>
      </w:r>
    </w:p>
    <w:p w14:paraId="58B157BC" w14:textId="77777777" w:rsidR="000D10BC" w:rsidRPr="009F5C0F" w:rsidRDefault="000D10BC" w:rsidP="000D10BC">
      <w:pPr>
        <w:pStyle w:val="af5"/>
        <w:tabs>
          <w:tab w:val="left" w:pos="993"/>
        </w:tabs>
        <w:spacing w:after="0" w:line="240" w:lineRule="auto"/>
        <w:jc w:val="center"/>
        <w:rPr>
          <w:rFonts w:ascii="Times New Roman" w:hAnsi="Times New Roman"/>
          <w:b/>
          <w:sz w:val="24"/>
          <w:szCs w:val="24"/>
        </w:rPr>
      </w:pPr>
    </w:p>
    <w:p w14:paraId="6006DA9A" w14:textId="77777777" w:rsidR="000D10BC" w:rsidRPr="000335D7" w:rsidRDefault="000D10BC" w:rsidP="000D10BC">
      <w:pPr>
        <w:ind w:firstLine="708"/>
        <w:jc w:val="both"/>
        <w:rPr>
          <w:spacing w:val="-3"/>
          <w:sz w:val="24"/>
          <w:szCs w:val="24"/>
        </w:rPr>
      </w:pPr>
    </w:p>
    <w:p w14:paraId="16AF703B" w14:textId="77777777" w:rsidR="000D10BC" w:rsidRPr="00217634" w:rsidRDefault="000D10BC" w:rsidP="000D10BC">
      <w:pPr>
        <w:ind w:firstLine="708"/>
        <w:jc w:val="both"/>
        <w:rPr>
          <w:spacing w:val="3"/>
          <w:sz w:val="24"/>
          <w:szCs w:val="24"/>
        </w:rPr>
      </w:pPr>
      <w:r w:rsidRPr="00217634">
        <w:rPr>
          <w:sz w:val="24"/>
          <w:szCs w:val="24"/>
        </w:rPr>
        <w:t xml:space="preserve">На експлуатацію та технічне обслуговування житлового фонду (КПКВК МБ 1216011) в цілому збільшено призначення на 3 364 368,00 грн, (поточні видатки – 1 430 798,00 грн, капітальні видатки – 1 933 570,00 грн), а саме: </w:t>
      </w:r>
    </w:p>
    <w:p w14:paraId="63713AD5" w14:textId="77777777" w:rsidR="000D10BC" w:rsidRPr="00217634" w:rsidRDefault="000D10BC" w:rsidP="000D10BC">
      <w:pPr>
        <w:jc w:val="both"/>
        <w:rPr>
          <w:sz w:val="24"/>
          <w:szCs w:val="24"/>
        </w:rPr>
      </w:pPr>
      <w:r w:rsidRPr="00217634">
        <w:rPr>
          <w:sz w:val="24"/>
          <w:szCs w:val="24"/>
        </w:rPr>
        <w:t xml:space="preserve">             1) збільшено призначення загального фонду на 1 430 798,00 грн, які будуть спрямовані за наступними напрямками:</w:t>
      </w:r>
    </w:p>
    <w:p w14:paraId="09EAEE73" w14:textId="77777777" w:rsidR="000D10BC" w:rsidRPr="00217634" w:rsidRDefault="000D10BC" w:rsidP="000D10BC">
      <w:pPr>
        <w:ind w:firstLine="720"/>
        <w:jc w:val="both"/>
        <w:rPr>
          <w:sz w:val="24"/>
          <w:szCs w:val="24"/>
        </w:rPr>
      </w:pPr>
      <w:r w:rsidRPr="00217634">
        <w:rPr>
          <w:sz w:val="24"/>
          <w:szCs w:val="24"/>
        </w:rPr>
        <w:t xml:space="preserve">- на виконання заходів згідно Програми </w:t>
      </w:r>
      <w:proofErr w:type="spellStart"/>
      <w:r w:rsidRPr="00217634">
        <w:rPr>
          <w:sz w:val="24"/>
          <w:szCs w:val="24"/>
        </w:rPr>
        <w:t>співфінансування</w:t>
      </w:r>
      <w:proofErr w:type="spellEnd"/>
      <w:r w:rsidRPr="00217634">
        <w:rPr>
          <w:sz w:val="24"/>
          <w:szCs w:val="24"/>
        </w:rPr>
        <w:t xml:space="preserve"> робіт з ремонту багатоквартирних житлових будинків Хмельницької міської територіальної громади на 2025 – 2029 роки (поточний ремонт житлового фонду (</w:t>
      </w:r>
      <w:proofErr w:type="spellStart"/>
      <w:r w:rsidRPr="00217634">
        <w:rPr>
          <w:sz w:val="24"/>
          <w:szCs w:val="24"/>
        </w:rPr>
        <w:t>співфінансування</w:t>
      </w:r>
      <w:proofErr w:type="spellEnd"/>
      <w:r w:rsidRPr="00217634">
        <w:rPr>
          <w:sz w:val="24"/>
          <w:szCs w:val="24"/>
        </w:rPr>
        <w:t>)) – 897 000,00  грн;</w:t>
      </w:r>
    </w:p>
    <w:p w14:paraId="14CA68ED" w14:textId="77777777" w:rsidR="000D10BC" w:rsidRPr="00217634" w:rsidRDefault="000D10BC" w:rsidP="000D10BC">
      <w:pPr>
        <w:ind w:firstLine="720"/>
        <w:jc w:val="both"/>
        <w:rPr>
          <w:sz w:val="24"/>
          <w:szCs w:val="24"/>
        </w:rPr>
      </w:pPr>
      <w:r w:rsidRPr="00217634">
        <w:rPr>
          <w:sz w:val="24"/>
          <w:szCs w:val="24"/>
        </w:rPr>
        <w:t xml:space="preserve">- на поточний ремонт захисних споруд цивільного захисту (найпростіших </w:t>
      </w:r>
      <w:proofErr w:type="spellStart"/>
      <w:r w:rsidRPr="00217634">
        <w:rPr>
          <w:sz w:val="24"/>
          <w:szCs w:val="24"/>
        </w:rPr>
        <w:t>укриттів</w:t>
      </w:r>
      <w:proofErr w:type="spellEnd"/>
      <w:r w:rsidRPr="00217634">
        <w:rPr>
          <w:sz w:val="24"/>
          <w:szCs w:val="24"/>
        </w:rPr>
        <w:t>), які знаходяться в житлових будинках ХМТГ – 383 798,00 грн;</w:t>
      </w:r>
    </w:p>
    <w:p w14:paraId="342819F3" w14:textId="77777777" w:rsidR="000D10BC" w:rsidRPr="00217634" w:rsidRDefault="000D10BC" w:rsidP="000D10BC">
      <w:pPr>
        <w:ind w:firstLine="720"/>
        <w:jc w:val="both"/>
        <w:rPr>
          <w:sz w:val="24"/>
          <w:szCs w:val="24"/>
        </w:rPr>
      </w:pPr>
      <w:r w:rsidRPr="00217634">
        <w:rPr>
          <w:sz w:val="24"/>
          <w:szCs w:val="24"/>
        </w:rPr>
        <w:t>-  встановлення пандусів в житлових будинках – 150 000,00 грн;</w:t>
      </w:r>
    </w:p>
    <w:p w14:paraId="01784E8E" w14:textId="77777777" w:rsidR="000D10BC" w:rsidRPr="00217634" w:rsidRDefault="000D10BC" w:rsidP="000D10BC">
      <w:pPr>
        <w:widowControl/>
        <w:autoSpaceDE/>
        <w:autoSpaceDN/>
        <w:adjustRightInd/>
        <w:jc w:val="both"/>
        <w:rPr>
          <w:sz w:val="24"/>
          <w:szCs w:val="24"/>
        </w:rPr>
      </w:pPr>
      <w:r w:rsidRPr="00217634">
        <w:rPr>
          <w:rFonts w:ascii="Verdana" w:hAnsi="Verdana" w:cs="Verdana"/>
          <w:sz w:val="24"/>
          <w:szCs w:val="24"/>
          <w:lang w:eastAsia="en-US"/>
        </w:rPr>
        <w:t xml:space="preserve">         </w:t>
      </w:r>
      <w:r w:rsidRPr="00217634">
        <w:rPr>
          <w:sz w:val="24"/>
          <w:szCs w:val="24"/>
        </w:rPr>
        <w:t>2) збільшено призначення бюджету розвитку на 1 933 570,00 грн, в тому числі:</w:t>
      </w:r>
    </w:p>
    <w:p w14:paraId="7F6A57CD" w14:textId="2BAEE385" w:rsidR="000D10BC" w:rsidRPr="00217634" w:rsidRDefault="000D10BC" w:rsidP="000D10BC">
      <w:pPr>
        <w:widowControl/>
        <w:autoSpaceDE/>
        <w:autoSpaceDN/>
        <w:adjustRightInd/>
        <w:ind w:firstLine="720"/>
        <w:jc w:val="both"/>
        <w:rPr>
          <w:sz w:val="24"/>
          <w:szCs w:val="24"/>
        </w:rPr>
      </w:pPr>
      <w:r w:rsidRPr="00217634">
        <w:rPr>
          <w:sz w:val="24"/>
          <w:szCs w:val="24"/>
        </w:rPr>
        <w:t xml:space="preserve">- капітальний ремонт, укріплення житлового будинку на </w:t>
      </w:r>
      <w:proofErr w:type="spellStart"/>
      <w:r w:rsidRPr="00217634">
        <w:rPr>
          <w:sz w:val="24"/>
          <w:szCs w:val="24"/>
        </w:rPr>
        <w:t>прс</w:t>
      </w:r>
      <w:proofErr w:type="spellEnd"/>
      <w:r w:rsidRPr="00217634">
        <w:rPr>
          <w:sz w:val="24"/>
          <w:szCs w:val="24"/>
        </w:rPr>
        <w:t xml:space="preserve">. Миру, 76/1 в </w:t>
      </w:r>
      <w:r w:rsidR="00C6027D">
        <w:rPr>
          <w:sz w:val="24"/>
          <w:szCs w:val="24"/>
        </w:rPr>
        <w:t xml:space="preserve">                            </w:t>
      </w:r>
      <w:r w:rsidRPr="00217634">
        <w:rPr>
          <w:sz w:val="24"/>
          <w:szCs w:val="24"/>
        </w:rPr>
        <w:t>м. Хмельницькому (коригування) – 1 011 000,00 грн;</w:t>
      </w:r>
    </w:p>
    <w:p w14:paraId="2DB758D9" w14:textId="77777777" w:rsidR="000D10BC" w:rsidRPr="00217634" w:rsidRDefault="000D10BC" w:rsidP="000D10BC">
      <w:pPr>
        <w:widowControl/>
        <w:autoSpaceDE/>
        <w:autoSpaceDN/>
        <w:adjustRightInd/>
        <w:ind w:firstLine="720"/>
        <w:jc w:val="both"/>
        <w:rPr>
          <w:sz w:val="24"/>
          <w:szCs w:val="24"/>
        </w:rPr>
      </w:pPr>
      <w:r w:rsidRPr="00217634">
        <w:rPr>
          <w:sz w:val="24"/>
          <w:szCs w:val="24"/>
        </w:rPr>
        <w:t xml:space="preserve">- капітальний ремонт, перекладання ліній водопровідних та каналізаційних труб </w:t>
      </w:r>
      <w:proofErr w:type="spellStart"/>
      <w:r w:rsidRPr="00217634">
        <w:rPr>
          <w:sz w:val="24"/>
          <w:szCs w:val="24"/>
        </w:rPr>
        <w:t>внутрішньобудинкової</w:t>
      </w:r>
      <w:proofErr w:type="spellEnd"/>
      <w:r w:rsidRPr="00217634">
        <w:rPr>
          <w:sz w:val="24"/>
          <w:szCs w:val="24"/>
        </w:rPr>
        <w:t xml:space="preserve"> системи, суцільна заміна та встановлення водостічних труб в багатоквартирному будинку № 3 на вул. Перемоги в м. Хмельницькому </w:t>
      </w:r>
      <w:r w:rsidRPr="00217634">
        <w:rPr>
          <w:sz w:val="24"/>
          <w:szCs w:val="24"/>
          <w:lang w:eastAsia="en-US"/>
        </w:rPr>
        <w:t>(</w:t>
      </w:r>
      <w:r w:rsidRPr="00217634">
        <w:rPr>
          <w:sz w:val="24"/>
          <w:szCs w:val="24"/>
        </w:rPr>
        <w:t xml:space="preserve">Програма </w:t>
      </w:r>
      <w:proofErr w:type="spellStart"/>
      <w:r w:rsidRPr="00217634">
        <w:rPr>
          <w:sz w:val="24"/>
          <w:szCs w:val="24"/>
        </w:rPr>
        <w:t>співфінансування</w:t>
      </w:r>
      <w:proofErr w:type="spellEnd"/>
      <w:r w:rsidRPr="00217634">
        <w:rPr>
          <w:sz w:val="24"/>
          <w:szCs w:val="24"/>
        </w:rPr>
        <w:t xml:space="preserve"> робіт з ремонту багатоквартирних житлових будинків Хмельницької міської територіальної г</w:t>
      </w:r>
      <w:r>
        <w:rPr>
          <w:sz w:val="24"/>
          <w:szCs w:val="24"/>
        </w:rPr>
        <w:t>ромади на 2025 – 2029 роки) – 77</w:t>
      </w:r>
      <w:r w:rsidRPr="00217634">
        <w:rPr>
          <w:sz w:val="24"/>
          <w:szCs w:val="24"/>
        </w:rPr>
        <w:t xml:space="preserve">2 766,00 грн;  </w:t>
      </w:r>
    </w:p>
    <w:p w14:paraId="6DD84822" w14:textId="77777777" w:rsidR="000D10BC" w:rsidRPr="00217634" w:rsidRDefault="000D10BC" w:rsidP="000D10BC">
      <w:pPr>
        <w:widowControl/>
        <w:autoSpaceDE/>
        <w:autoSpaceDN/>
        <w:adjustRightInd/>
        <w:ind w:firstLine="720"/>
        <w:jc w:val="both"/>
        <w:rPr>
          <w:sz w:val="24"/>
          <w:szCs w:val="24"/>
        </w:rPr>
      </w:pPr>
      <w:r w:rsidRPr="00217634">
        <w:rPr>
          <w:sz w:val="24"/>
          <w:szCs w:val="24"/>
        </w:rPr>
        <w:t>- капітальний ремонт покрівлі гуртожитку за адресою: м. Хмельницький, вул. Шухевича, будинок 69,</w:t>
      </w:r>
      <w:r w:rsidRPr="00217634">
        <w:rPr>
          <w:sz w:val="24"/>
          <w:szCs w:val="24"/>
          <w:lang w:eastAsia="en-US"/>
        </w:rPr>
        <w:t xml:space="preserve"> яку було пошкоджено внаслідок збройної агресії російської федерації (коригування) (</w:t>
      </w:r>
      <w:r w:rsidRPr="00217634">
        <w:rPr>
          <w:sz w:val="24"/>
          <w:szCs w:val="24"/>
        </w:rPr>
        <w:t xml:space="preserve">Програма </w:t>
      </w:r>
      <w:proofErr w:type="spellStart"/>
      <w:r w:rsidRPr="00217634">
        <w:rPr>
          <w:sz w:val="24"/>
          <w:szCs w:val="24"/>
        </w:rPr>
        <w:t>співфінансування</w:t>
      </w:r>
      <w:proofErr w:type="spellEnd"/>
      <w:r w:rsidRPr="00217634">
        <w:rPr>
          <w:sz w:val="24"/>
          <w:szCs w:val="24"/>
        </w:rPr>
        <w:t xml:space="preserve"> робіт з ремонту багатоквартирних житлових будинків Хмельницької міської територіальної громади на 2025 – 2029 роки) – 149 804,00 гривень.</w:t>
      </w:r>
    </w:p>
    <w:p w14:paraId="1D542F3F" w14:textId="77777777" w:rsidR="000D10BC" w:rsidRPr="00217634" w:rsidRDefault="000D10BC" w:rsidP="000D10BC">
      <w:pPr>
        <w:jc w:val="both"/>
        <w:rPr>
          <w:color w:val="FF0000"/>
          <w:sz w:val="24"/>
          <w:szCs w:val="24"/>
        </w:rPr>
      </w:pPr>
    </w:p>
    <w:p w14:paraId="41A55722" w14:textId="77777777" w:rsidR="000D10BC" w:rsidRPr="00217634" w:rsidRDefault="000D10BC" w:rsidP="000D10BC">
      <w:pPr>
        <w:jc w:val="both"/>
        <w:rPr>
          <w:sz w:val="24"/>
          <w:szCs w:val="24"/>
        </w:rPr>
      </w:pPr>
      <w:r w:rsidRPr="00217634">
        <w:rPr>
          <w:sz w:val="24"/>
          <w:szCs w:val="24"/>
        </w:rPr>
        <w:t xml:space="preserve">            На забезпечення надійної та безперебійної експлуатації ліфтів (КПКВКМБ 1216015)  збільшено видатки спеціального фонду на 4 000 000,00 грн (потреба у коштах зумовлена незадовільним технічним станом ліфтів та зауважень технічних експертів щодо виявлених дефектів, пошкоджень і відмов в роботі).</w:t>
      </w:r>
    </w:p>
    <w:p w14:paraId="7F0C859F" w14:textId="77777777" w:rsidR="000D10BC" w:rsidRPr="00217634" w:rsidRDefault="000D10BC" w:rsidP="000D10BC">
      <w:pPr>
        <w:jc w:val="both"/>
        <w:rPr>
          <w:color w:val="FF0000"/>
          <w:sz w:val="24"/>
          <w:szCs w:val="24"/>
        </w:rPr>
      </w:pPr>
      <w:r w:rsidRPr="00217634">
        <w:rPr>
          <w:color w:val="FF0000"/>
          <w:sz w:val="24"/>
          <w:szCs w:val="24"/>
        </w:rPr>
        <w:t xml:space="preserve">            </w:t>
      </w:r>
    </w:p>
    <w:p w14:paraId="1E6F0F89" w14:textId="77777777" w:rsidR="000D10BC" w:rsidRPr="00217634" w:rsidRDefault="000D10BC" w:rsidP="000D10BC">
      <w:pPr>
        <w:jc w:val="both"/>
        <w:rPr>
          <w:sz w:val="24"/>
          <w:szCs w:val="24"/>
        </w:rPr>
      </w:pPr>
      <w:r w:rsidRPr="00217634">
        <w:rPr>
          <w:color w:val="FF0000"/>
          <w:sz w:val="24"/>
          <w:szCs w:val="24"/>
        </w:rPr>
        <w:tab/>
      </w:r>
      <w:r w:rsidRPr="00217634">
        <w:rPr>
          <w:sz w:val="24"/>
          <w:szCs w:val="24"/>
        </w:rPr>
        <w:t>По КПКВК МБ 1216020 «Забезпечення функціонування підприємств, установ та організацій, що виробляють, виконують та/або надають житлово-комунальні послуги» передбачено призначення загального фонду на поточний ремонт захисних споруд цивільного захисту (найпростіше укриття) в сумі 504 000,00 грн, зокрема:</w:t>
      </w:r>
    </w:p>
    <w:p w14:paraId="25B3CE77" w14:textId="77777777" w:rsidR="000D10BC" w:rsidRPr="00217634" w:rsidRDefault="000D10BC" w:rsidP="000D10BC">
      <w:pPr>
        <w:jc w:val="both"/>
        <w:rPr>
          <w:sz w:val="24"/>
          <w:szCs w:val="24"/>
        </w:rPr>
      </w:pPr>
      <w:r w:rsidRPr="00217634">
        <w:rPr>
          <w:sz w:val="24"/>
          <w:szCs w:val="24"/>
        </w:rPr>
        <w:tab/>
        <w:t>-  КП "УМК "Центральна" – 226 800,00 грн;</w:t>
      </w:r>
    </w:p>
    <w:p w14:paraId="7E0480F2" w14:textId="77777777" w:rsidR="000D10BC" w:rsidRPr="00217634" w:rsidRDefault="000D10BC" w:rsidP="000D10BC">
      <w:pPr>
        <w:jc w:val="both"/>
        <w:rPr>
          <w:sz w:val="24"/>
          <w:szCs w:val="24"/>
        </w:rPr>
      </w:pPr>
      <w:r w:rsidRPr="00217634">
        <w:rPr>
          <w:sz w:val="24"/>
          <w:szCs w:val="24"/>
        </w:rPr>
        <w:tab/>
        <w:t>- КП "УМК "Південно-Західна" – 100 800,00 грн;</w:t>
      </w:r>
    </w:p>
    <w:p w14:paraId="0DD3BC54" w14:textId="77777777" w:rsidR="000D10BC" w:rsidRPr="00217634" w:rsidRDefault="000D10BC" w:rsidP="000D10BC">
      <w:pPr>
        <w:jc w:val="both"/>
        <w:rPr>
          <w:sz w:val="24"/>
          <w:szCs w:val="24"/>
        </w:rPr>
      </w:pPr>
      <w:r w:rsidRPr="00217634">
        <w:rPr>
          <w:sz w:val="24"/>
          <w:szCs w:val="24"/>
        </w:rPr>
        <w:tab/>
        <w:t xml:space="preserve">- КП "УМК "Дубове" – 176 400,00 гривень. </w:t>
      </w:r>
    </w:p>
    <w:p w14:paraId="0EEC9219" w14:textId="77777777" w:rsidR="000D10BC" w:rsidRPr="00217634" w:rsidRDefault="000D10BC" w:rsidP="000D10BC">
      <w:pPr>
        <w:jc w:val="both"/>
        <w:rPr>
          <w:sz w:val="24"/>
          <w:szCs w:val="24"/>
        </w:rPr>
      </w:pPr>
    </w:p>
    <w:p w14:paraId="24AD89AC" w14:textId="77777777" w:rsidR="000D10BC" w:rsidRDefault="000D10BC" w:rsidP="000D10BC">
      <w:pPr>
        <w:jc w:val="both"/>
        <w:rPr>
          <w:sz w:val="24"/>
          <w:szCs w:val="24"/>
        </w:rPr>
      </w:pPr>
      <w:r w:rsidRPr="00217634">
        <w:rPr>
          <w:color w:val="FF0000"/>
          <w:sz w:val="24"/>
          <w:szCs w:val="24"/>
        </w:rPr>
        <w:tab/>
      </w:r>
      <w:r w:rsidRPr="003B5746">
        <w:rPr>
          <w:sz w:val="24"/>
          <w:szCs w:val="24"/>
        </w:rPr>
        <w:t xml:space="preserve">По КПКВК МБ 1216030 «Організація благоустрою населених пунктів» </w:t>
      </w:r>
      <w:r>
        <w:rPr>
          <w:sz w:val="24"/>
          <w:szCs w:val="24"/>
        </w:rPr>
        <w:t>в цілому збільшено</w:t>
      </w:r>
      <w:r w:rsidRPr="003B5746">
        <w:rPr>
          <w:sz w:val="24"/>
          <w:szCs w:val="24"/>
        </w:rPr>
        <w:t xml:space="preserve"> бюджетні призначення </w:t>
      </w:r>
      <w:r>
        <w:rPr>
          <w:sz w:val="24"/>
          <w:szCs w:val="24"/>
        </w:rPr>
        <w:t>на 4 000 000,00 грн (поточні видатки – 3 000 000,00 грн, капітальні видатки – 1 000 000,00 грн), в тому числі:</w:t>
      </w:r>
    </w:p>
    <w:p w14:paraId="308754FE" w14:textId="77777777" w:rsidR="000D10BC" w:rsidRDefault="000D10BC" w:rsidP="000D10BC">
      <w:pPr>
        <w:jc w:val="both"/>
        <w:rPr>
          <w:sz w:val="24"/>
          <w:szCs w:val="24"/>
        </w:rPr>
      </w:pPr>
      <w:r>
        <w:rPr>
          <w:sz w:val="24"/>
          <w:szCs w:val="24"/>
        </w:rPr>
        <w:tab/>
        <w:t>- збільшено видатки загального фонду на 3 000 000,00 грн на поточний ремонт прибудинкових територій;</w:t>
      </w:r>
    </w:p>
    <w:p w14:paraId="52D44F04" w14:textId="77777777" w:rsidR="000D10BC" w:rsidRDefault="000D10BC" w:rsidP="000D10BC">
      <w:pPr>
        <w:ind w:firstLine="720"/>
        <w:jc w:val="both"/>
        <w:rPr>
          <w:sz w:val="24"/>
          <w:szCs w:val="24"/>
        </w:rPr>
      </w:pPr>
      <w:r>
        <w:rPr>
          <w:sz w:val="24"/>
          <w:szCs w:val="24"/>
        </w:rPr>
        <w:t xml:space="preserve">- передбачено призначення </w:t>
      </w:r>
      <w:r w:rsidRPr="003B5746">
        <w:rPr>
          <w:sz w:val="24"/>
          <w:szCs w:val="24"/>
        </w:rPr>
        <w:t xml:space="preserve">спеціального фонду в сумі </w:t>
      </w:r>
      <w:r w:rsidRPr="00BE4284">
        <w:rPr>
          <w:sz w:val="24"/>
          <w:szCs w:val="24"/>
        </w:rPr>
        <w:t>1 000 000,00 грн</w:t>
      </w:r>
      <w:r w:rsidRPr="003B5746">
        <w:rPr>
          <w:sz w:val="24"/>
          <w:szCs w:val="24"/>
        </w:rPr>
        <w:t xml:space="preserve"> на капітальний ремонт підпірної стінки на вул. Львівське шосе, 14.</w:t>
      </w:r>
    </w:p>
    <w:p w14:paraId="35E835E1" w14:textId="77777777" w:rsidR="000D10BC" w:rsidRPr="00217634" w:rsidRDefault="000D10BC" w:rsidP="000D10BC">
      <w:pPr>
        <w:jc w:val="both"/>
        <w:rPr>
          <w:color w:val="FF0000"/>
          <w:sz w:val="24"/>
          <w:szCs w:val="24"/>
        </w:rPr>
      </w:pPr>
      <w:r w:rsidRPr="00E2628B">
        <w:rPr>
          <w:sz w:val="24"/>
          <w:szCs w:val="24"/>
          <w:lang w:eastAsia="en-US"/>
        </w:rPr>
        <w:lastRenderedPageBreak/>
        <w:t xml:space="preserve">           </w:t>
      </w:r>
    </w:p>
    <w:p w14:paraId="2867C205" w14:textId="77777777" w:rsidR="000D10BC" w:rsidRPr="00CA02F2" w:rsidRDefault="000D10BC" w:rsidP="000D10BC">
      <w:pPr>
        <w:jc w:val="both"/>
        <w:rPr>
          <w:sz w:val="24"/>
          <w:szCs w:val="24"/>
        </w:rPr>
      </w:pPr>
      <w:r w:rsidRPr="000A0893">
        <w:rPr>
          <w:sz w:val="24"/>
          <w:szCs w:val="24"/>
        </w:rPr>
        <w:t xml:space="preserve">            По КПКВК МБ 1216090 «Інша діяльність у сфері житлово-комунального господарства» передбачено призначення спеціального фонду в сумі 1 500 000,00 грн на капітал</w:t>
      </w:r>
      <w:r>
        <w:rPr>
          <w:sz w:val="24"/>
          <w:szCs w:val="24"/>
        </w:rPr>
        <w:t xml:space="preserve">ьний ремонт житлового будинку </w:t>
      </w:r>
      <w:r w:rsidRPr="00CA02F2">
        <w:rPr>
          <w:sz w:val="24"/>
          <w:szCs w:val="24"/>
        </w:rPr>
        <w:t>на виконання заходів Програми єдності та підтримки громад України, що постраждали внаслідок бойових дій, терористичних актів, диверсій, спричинених збройною агресією російської федерації проти України на 2</w:t>
      </w:r>
      <w:r>
        <w:rPr>
          <w:sz w:val="24"/>
          <w:szCs w:val="24"/>
        </w:rPr>
        <w:t>023-2027 роки.</w:t>
      </w:r>
    </w:p>
    <w:p w14:paraId="2F8B0605" w14:textId="77777777" w:rsidR="000D10BC" w:rsidRDefault="000D10BC" w:rsidP="000D10BC">
      <w:pPr>
        <w:jc w:val="both"/>
        <w:rPr>
          <w:sz w:val="24"/>
          <w:szCs w:val="24"/>
        </w:rPr>
      </w:pPr>
    </w:p>
    <w:p w14:paraId="0372BD3F" w14:textId="77777777" w:rsidR="000D10BC" w:rsidRPr="0030514B" w:rsidRDefault="000D10BC" w:rsidP="000D10BC">
      <w:pPr>
        <w:widowControl/>
        <w:autoSpaceDE/>
        <w:autoSpaceDN/>
        <w:adjustRightInd/>
        <w:ind w:firstLine="720"/>
        <w:jc w:val="both"/>
        <w:rPr>
          <w:sz w:val="24"/>
          <w:szCs w:val="24"/>
        </w:rPr>
      </w:pPr>
      <w:r w:rsidRPr="0030514B">
        <w:rPr>
          <w:sz w:val="24"/>
          <w:szCs w:val="24"/>
        </w:rPr>
        <w:t>По КПКВК МБ 1217130 «Здійснення заходів із землеустрою» передбачено призначення загального фонду в сумі 30 400,00 грн, в тому числі:</w:t>
      </w:r>
    </w:p>
    <w:p w14:paraId="63D2BBAD" w14:textId="77777777" w:rsidR="000D10BC" w:rsidRPr="0030514B" w:rsidRDefault="000D10BC" w:rsidP="000D10BC">
      <w:pPr>
        <w:widowControl/>
        <w:autoSpaceDE/>
        <w:autoSpaceDN/>
        <w:adjustRightInd/>
        <w:ind w:firstLine="720"/>
        <w:jc w:val="both"/>
        <w:rPr>
          <w:sz w:val="24"/>
          <w:szCs w:val="24"/>
        </w:rPr>
      </w:pPr>
      <w:r w:rsidRPr="0030514B">
        <w:rPr>
          <w:sz w:val="24"/>
          <w:szCs w:val="24"/>
        </w:rPr>
        <w:t xml:space="preserve">- розроблення матеріалів про надання дозволу на розробку проекту землеустрою щодо відведення земельної ділянки та проекту землеустрою щодо відведення земельної ділянки площею 0,3100 га за адресою: Хмельницька область, Хмельницький район, за межами населених пунктів старостинського округу з центром в селі </w:t>
      </w:r>
      <w:proofErr w:type="spellStart"/>
      <w:r w:rsidRPr="0030514B">
        <w:rPr>
          <w:sz w:val="24"/>
          <w:szCs w:val="24"/>
        </w:rPr>
        <w:t>Копистин</w:t>
      </w:r>
      <w:proofErr w:type="spellEnd"/>
      <w:r w:rsidRPr="0030514B">
        <w:rPr>
          <w:sz w:val="24"/>
          <w:szCs w:val="24"/>
        </w:rPr>
        <w:t xml:space="preserve"> Хмельницької міської територіальної громади – 7 600,00 грн;   </w:t>
      </w:r>
    </w:p>
    <w:p w14:paraId="2676D8FB" w14:textId="77777777" w:rsidR="000D10BC" w:rsidRPr="0030514B" w:rsidRDefault="000D10BC" w:rsidP="000D10BC">
      <w:pPr>
        <w:widowControl/>
        <w:autoSpaceDE/>
        <w:autoSpaceDN/>
        <w:adjustRightInd/>
        <w:ind w:firstLine="720"/>
        <w:jc w:val="both"/>
        <w:rPr>
          <w:sz w:val="24"/>
          <w:szCs w:val="24"/>
        </w:rPr>
      </w:pPr>
      <w:r w:rsidRPr="0030514B">
        <w:rPr>
          <w:sz w:val="24"/>
          <w:szCs w:val="24"/>
        </w:rPr>
        <w:t xml:space="preserve">- розроблення матеріалів про надання дозволу на розробку проекту землеустрою щодо відведення земельної ділянки та проекту землеустрою щодо відведення земельної ділянки площею 0,3044 га за адресою: Хмельницька область, Хмельницький район, за межами населених пунктів старостинського округу з центром в селі </w:t>
      </w:r>
      <w:proofErr w:type="spellStart"/>
      <w:r w:rsidRPr="0030514B">
        <w:rPr>
          <w:sz w:val="24"/>
          <w:szCs w:val="24"/>
        </w:rPr>
        <w:t>Копистин</w:t>
      </w:r>
      <w:proofErr w:type="spellEnd"/>
      <w:r w:rsidRPr="0030514B">
        <w:rPr>
          <w:sz w:val="24"/>
          <w:szCs w:val="24"/>
        </w:rPr>
        <w:t xml:space="preserve"> Хмельницької міської територіальної громади – 7 600,00 грн;   </w:t>
      </w:r>
    </w:p>
    <w:p w14:paraId="386ED5B3" w14:textId="77777777" w:rsidR="000D10BC" w:rsidRPr="0030514B" w:rsidRDefault="000D10BC" w:rsidP="000D10BC">
      <w:pPr>
        <w:widowControl/>
        <w:autoSpaceDE/>
        <w:autoSpaceDN/>
        <w:adjustRightInd/>
        <w:ind w:firstLine="720"/>
        <w:jc w:val="both"/>
        <w:rPr>
          <w:sz w:val="24"/>
          <w:szCs w:val="24"/>
        </w:rPr>
      </w:pPr>
      <w:r w:rsidRPr="0030514B">
        <w:rPr>
          <w:sz w:val="24"/>
          <w:szCs w:val="24"/>
        </w:rPr>
        <w:t xml:space="preserve">- розроблення матеріалів про надання дозволу на розробку проекту землеустрою щодо відведення земельної ділянки та проекту землеустрою щодо відведення земельної ділянки площею 0,0100 га за адресою: Хмельницька область, Хмельницький район, с. </w:t>
      </w:r>
      <w:proofErr w:type="spellStart"/>
      <w:r w:rsidRPr="0030514B">
        <w:rPr>
          <w:sz w:val="24"/>
          <w:szCs w:val="24"/>
        </w:rPr>
        <w:t>Копистин</w:t>
      </w:r>
      <w:proofErr w:type="spellEnd"/>
      <w:r w:rsidRPr="0030514B">
        <w:rPr>
          <w:sz w:val="24"/>
          <w:szCs w:val="24"/>
        </w:rPr>
        <w:t xml:space="preserve"> – 7 600,00 грн;   </w:t>
      </w:r>
    </w:p>
    <w:p w14:paraId="0F08F691" w14:textId="77777777" w:rsidR="000D10BC" w:rsidRPr="0030514B" w:rsidRDefault="000D10BC" w:rsidP="000D10BC">
      <w:pPr>
        <w:widowControl/>
        <w:autoSpaceDE/>
        <w:autoSpaceDN/>
        <w:adjustRightInd/>
        <w:ind w:firstLine="720"/>
        <w:jc w:val="both"/>
        <w:rPr>
          <w:sz w:val="24"/>
          <w:szCs w:val="24"/>
        </w:rPr>
      </w:pPr>
      <w:r w:rsidRPr="0030514B">
        <w:rPr>
          <w:sz w:val="24"/>
          <w:szCs w:val="24"/>
        </w:rPr>
        <w:t xml:space="preserve">- розроблення матеріалів про надання дозволу на розробку проекту землеустрою щодо відведення земельної ділянки та проекту землеустрою щодо відведення земельної ділянки площею 0,0446 га за адресою: Хмельницька область, Хмельницький район, с. </w:t>
      </w:r>
      <w:proofErr w:type="spellStart"/>
      <w:r w:rsidRPr="0030514B">
        <w:rPr>
          <w:sz w:val="24"/>
          <w:szCs w:val="24"/>
        </w:rPr>
        <w:t>Івашківці</w:t>
      </w:r>
      <w:proofErr w:type="spellEnd"/>
      <w:r w:rsidRPr="0030514B">
        <w:rPr>
          <w:sz w:val="24"/>
          <w:szCs w:val="24"/>
        </w:rPr>
        <w:t xml:space="preserve">, вулиця Незалежності – 7 600,00 гривень. </w:t>
      </w:r>
    </w:p>
    <w:p w14:paraId="65E7D78A" w14:textId="77777777" w:rsidR="000D10BC" w:rsidRPr="00B73C9E" w:rsidRDefault="000D10BC" w:rsidP="000D10BC">
      <w:pPr>
        <w:widowControl/>
        <w:autoSpaceDE/>
        <w:autoSpaceDN/>
        <w:adjustRightInd/>
        <w:ind w:firstLine="720"/>
        <w:jc w:val="both"/>
        <w:rPr>
          <w:color w:val="7030A0"/>
          <w:sz w:val="24"/>
          <w:szCs w:val="24"/>
        </w:rPr>
      </w:pPr>
    </w:p>
    <w:p w14:paraId="0A44B230" w14:textId="77777777" w:rsidR="000D10BC" w:rsidRPr="005F1EE2" w:rsidRDefault="000D10BC" w:rsidP="000D10BC">
      <w:pPr>
        <w:jc w:val="both"/>
        <w:rPr>
          <w:sz w:val="24"/>
          <w:szCs w:val="24"/>
        </w:rPr>
      </w:pPr>
      <w:r w:rsidRPr="005F1EE2">
        <w:rPr>
          <w:spacing w:val="-3"/>
          <w:sz w:val="24"/>
          <w:szCs w:val="24"/>
        </w:rPr>
        <w:t xml:space="preserve">           </w:t>
      </w:r>
      <w:r w:rsidRPr="005F1EE2">
        <w:rPr>
          <w:sz w:val="24"/>
          <w:szCs w:val="24"/>
        </w:rPr>
        <w:t xml:space="preserve"> На заходи з енергозбереження (КПКВК МБ 1217640) по загальному фонду збільшено  призначення на 2 620 384,00 грн на відшкодування частини прийнятних витрат ОСББ, що </w:t>
      </w:r>
      <w:proofErr w:type="spellStart"/>
      <w:r w:rsidRPr="005F1EE2">
        <w:rPr>
          <w:sz w:val="24"/>
          <w:szCs w:val="24"/>
        </w:rPr>
        <w:t>верифіковані</w:t>
      </w:r>
      <w:proofErr w:type="spellEnd"/>
      <w:r w:rsidRPr="005F1EE2">
        <w:rPr>
          <w:sz w:val="24"/>
          <w:szCs w:val="24"/>
        </w:rPr>
        <w:t xml:space="preserve"> державною установою «Фонд енергоефективності», та відшкодування частини витрат, що пов’язані з видатками на придбання матеріалів та обладнання (Програма підтримки ОСББ Хмельницької міської територіальної громади на 2023 – 2026 роки зі змінами). </w:t>
      </w:r>
    </w:p>
    <w:p w14:paraId="087481E1" w14:textId="77777777" w:rsidR="000D10BC" w:rsidRPr="005F1EE2" w:rsidRDefault="000D10BC" w:rsidP="000D10BC">
      <w:pPr>
        <w:jc w:val="both"/>
        <w:rPr>
          <w:sz w:val="24"/>
          <w:szCs w:val="24"/>
          <w:lang w:eastAsia="en-US"/>
        </w:rPr>
      </w:pPr>
    </w:p>
    <w:p w14:paraId="78A74F2E" w14:textId="6F5B37F6" w:rsidR="000D10BC" w:rsidRPr="005F1EE2" w:rsidRDefault="000D10BC" w:rsidP="000D10BC">
      <w:pPr>
        <w:jc w:val="both"/>
        <w:rPr>
          <w:sz w:val="24"/>
          <w:szCs w:val="24"/>
        </w:rPr>
      </w:pPr>
      <w:r w:rsidRPr="005F1EE2">
        <w:rPr>
          <w:sz w:val="24"/>
          <w:szCs w:val="24"/>
        </w:rPr>
        <w:t xml:space="preserve">           За рахунок коштів бюджету розвитку на внески до статутного капіталу суб’єктів господарювання (КПКВК МБ 1217670) збільшено призначення на 20 000 000,00 грн для </w:t>
      </w:r>
      <w:r w:rsidR="00C6027D">
        <w:rPr>
          <w:sz w:val="24"/>
          <w:szCs w:val="24"/>
        </w:rPr>
        <w:t xml:space="preserve">         </w:t>
      </w:r>
      <w:r w:rsidRPr="005F1EE2">
        <w:rPr>
          <w:sz w:val="24"/>
          <w:szCs w:val="24"/>
        </w:rPr>
        <w:t>КП «Агенція муніципальної нерухомості» на придбання нежитлового приміщення.</w:t>
      </w:r>
    </w:p>
    <w:p w14:paraId="45958BA0" w14:textId="77777777" w:rsidR="000D10BC" w:rsidRPr="00217634" w:rsidRDefault="000D10BC" w:rsidP="000D10BC">
      <w:pPr>
        <w:jc w:val="both"/>
        <w:rPr>
          <w:color w:val="FF0000"/>
          <w:sz w:val="24"/>
          <w:szCs w:val="24"/>
          <w:lang w:eastAsia="en-US"/>
        </w:rPr>
      </w:pPr>
    </w:p>
    <w:p w14:paraId="151A52F8" w14:textId="495771D2" w:rsidR="000D10BC" w:rsidRPr="00673540" w:rsidRDefault="000D10BC" w:rsidP="000D10BC">
      <w:pPr>
        <w:widowControl/>
        <w:autoSpaceDE/>
        <w:autoSpaceDN/>
        <w:adjustRightInd/>
        <w:jc w:val="both"/>
        <w:rPr>
          <w:color w:val="FF0000"/>
          <w:sz w:val="24"/>
          <w:szCs w:val="24"/>
        </w:rPr>
      </w:pPr>
      <w:r w:rsidRPr="005F1EE2">
        <w:rPr>
          <w:sz w:val="24"/>
          <w:szCs w:val="24"/>
        </w:rPr>
        <w:t xml:space="preserve">            По КПКВК МБ 1218110 «Заходи запобігання та ліквідації надзвичайних ситуацій та наслідків стихійного лиха» по загальному фонду передбачено призначення в сумі 300 000,00 грн поточний ремонт захисної споруди цивільного захисту на вул. </w:t>
      </w:r>
      <w:proofErr w:type="spellStart"/>
      <w:r w:rsidRPr="005F1EE2">
        <w:rPr>
          <w:sz w:val="24"/>
          <w:szCs w:val="24"/>
        </w:rPr>
        <w:t>Старокостянтинівське</w:t>
      </w:r>
      <w:proofErr w:type="spellEnd"/>
      <w:r w:rsidRPr="005F1EE2">
        <w:rPr>
          <w:sz w:val="24"/>
          <w:szCs w:val="24"/>
        </w:rPr>
        <w:t xml:space="preserve"> шосе, 26 в м. Хмельницькому </w:t>
      </w:r>
      <w:r w:rsidRPr="005F1EE2">
        <w:rPr>
          <w:i/>
          <w:sz w:val="24"/>
          <w:szCs w:val="24"/>
        </w:rPr>
        <w:t xml:space="preserve">(виконання заходів </w:t>
      </w:r>
      <w:r w:rsidR="00B53CD1">
        <w:rPr>
          <w:i/>
          <w:sz w:val="24"/>
          <w:szCs w:val="24"/>
        </w:rPr>
        <w:t xml:space="preserve">цільової </w:t>
      </w:r>
      <w:r w:rsidRPr="005F1EE2">
        <w:rPr>
          <w:i/>
          <w:sz w:val="24"/>
          <w:szCs w:val="24"/>
        </w:rPr>
        <w:t xml:space="preserve">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5F1EE2">
        <w:rPr>
          <w:i/>
          <w:sz w:val="24"/>
          <w:szCs w:val="24"/>
        </w:rPr>
        <w:t>пожежно</w:t>
      </w:r>
      <w:proofErr w:type="spellEnd"/>
      <w:r w:rsidRPr="005F1EE2">
        <w:rPr>
          <w:i/>
          <w:sz w:val="24"/>
          <w:szCs w:val="24"/>
        </w:rPr>
        <w:t xml:space="preserve">-рятувальних підрозділів у м. Хмельницькому на 2021-2025 роки). </w:t>
      </w:r>
    </w:p>
    <w:p w14:paraId="2DED9F67" w14:textId="77777777" w:rsidR="000D10BC" w:rsidRPr="00DA451F" w:rsidRDefault="000D10BC" w:rsidP="000D10BC">
      <w:pPr>
        <w:rPr>
          <w:b/>
          <w:color w:val="FF0000"/>
          <w:spacing w:val="-3"/>
          <w:highlight w:val="yellow"/>
          <w:u w:val="single"/>
        </w:rPr>
      </w:pPr>
    </w:p>
    <w:p w14:paraId="10090BD0" w14:textId="77777777" w:rsidR="000D10BC" w:rsidRPr="000D10BC" w:rsidRDefault="000D10BC" w:rsidP="000D10BC">
      <w:pPr>
        <w:jc w:val="center"/>
        <w:rPr>
          <w:b/>
          <w:i/>
          <w:spacing w:val="-3"/>
          <w:sz w:val="24"/>
          <w:szCs w:val="24"/>
          <w:u w:val="single"/>
        </w:rPr>
      </w:pPr>
      <w:r w:rsidRPr="000D10BC">
        <w:rPr>
          <w:b/>
          <w:i/>
          <w:spacing w:val="-3"/>
          <w:sz w:val="24"/>
          <w:szCs w:val="24"/>
          <w:u w:val="single"/>
        </w:rPr>
        <w:t>Управління комунальної інфраструктури</w:t>
      </w:r>
    </w:p>
    <w:p w14:paraId="4616D26D" w14:textId="5C3C4C80" w:rsidR="000D10BC" w:rsidRPr="00814E51" w:rsidRDefault="000D10BC" w:rsidP="000D10BC">
      <w:pPr>
        <w:ind w:firstLine="708"/>
        <w:jc w:val="both"/>
        <w:rPr>
          <w:spacing w:val="-3"/>
          <w:sz w:val="24"/>
          <w:szCs w:val="24"/>
        </w:rPr>
      </w:pPr>
      <w:r w:rsidRPr="00814E51">
        <w:rPr>
          <w:spacing w:val="-3"/>
          <w:sz w:val="24"/>
          <w:szCs w:val="24"/>
        </w:rPr>
        <w:t>По головному розпоряднику коштів</w:t>
      </w:r>
      <w:r w:rsidRPr="00814E51">
        <w:rPr>
          <w:b/>
          <w:spacing w:val="-3"/>
          <w:sz w:val="24"/>
          <w:szCs w:val="24"/>
        </w:rPr>
        <w:t xml:space="preserve"> </w:t>
      </w:r>
      <w:r w:rsidRPr="00814E51">
        <w:rPr>
          <w:spacing w:val="-3"/>
          <w:sz w:val="24"/>
          <w:szCs w:val="24"/>
        </w:rPr>
        <w:t xml:space="preserve">управлінню комунальної інфраструктури в цілому збільшено видатки на 65 215 787,00 грн, в тому числі: по загальному фонду збільшено призначення на 53 421 714,00 грн, </w:t>
      </w:r>
      <w:r w:rsidRPr="00814E51">
        <w:rPr>
          <w:i/>
          <w:spacing w:val="-3"/>
          <w:sz w:val="24"/>
          <w:szCs w:val="24"/>
        </w:rPr>
        <w:t xml:space="preserve">(з них за рахунок вільного залишку бюджетних коштів, який склався </w:t>
      </w:r>
      <w:r>
        <w:rPr>
          <w:i/>
          <w:spacing w:val="-3"/>
          <w:sz w:val="24"/>
          <w:szCs w:val="24"/>
        </w:rPr>
        <w:t xml:space="preserve">станом </w:t>
      </w:r>
      <w:r w:rsidRPr="00814E51">
        <w:rPr>
          <w:i/>
          <w:spacing w:val="-3"/>
          <w:sz w:val="24"/>
          <w:szCs w:val="24"/>
        </w:rPr>
        <w:t xml:space="preserve">на 01.01.2025 р. </w:t>
      </w:r>
      <w:r>
        <w:rPr>
          <w:i/>
          <w:spacing w:val="-3"/>
          <w:sz w:val="24"/>
          <w:szCs w:val="24"/>
        </w:rPr>
        <w:t xml:space="preserve">в сумі </w:t>
      </w:r>
      <w:r w:rsidRPr="00814E51">
        <w:rPr>
          <w:i/>
          <w:spacing w:val="-3"/>
          <w:sz w:val="24"/>
          <w:szCs w:val="24"/>
        </w:rPr>
        <w:t>52 000 000,00 грн),</w:t>
      </w:r>
      <w:r w:rsidRPr="00814E51">
        <w:rPr>
          <w:spacing w:val="-3"/>
          <w:sz w:val="24"/>
          <w:szCs w:val="24"/>
        </w:rPr>
        <w:t xml:space="preserve"> по спеціальному фонду – 11 794 073,00 грн </w:t>
      </w:r>
      <w:r w:rsidRPr="00814E51">
        <w:rPr>
          <w:i/>
          <w:spacing w:val="-3"/>
          <w:sz w:val="24"/>
          <w:szCs w:val="24"/>
        </w:rPr>
        <w:t>(з них за рахунок вільного залишк</w:t>
      </w:r>
      <w:r>
        <w:rPr>
          <w:i/>
          <w:spacing w:val="-3"/>
          <w:sz w:val="24"/>
          <w:szCs w:val="24"/>
        </w:rPr>
        <w:t>у бюджетних коштів, що утворився</w:t>
      </w:r>
      <w:r w:rsidRPr="00814E51">
        <w:rPr>
          <w:i/>
          <w:spacing w:val="-3"/>
          <w:sz w:val="24"/>
          <w:szCs w:val="24"/>
        </w:rPr>
        <w:t xml:space="preserve"> </w:t>
      </w:r>
      <w:r>
        <w:rPr>
          <w:i/>
          <w:spacing w:val="-3"/>
          <w:sz w:val="24"/>
          <w:szCs w:val="24"/>
        </w:rPr>
        <w:t xml:space="preserve">станом </w:t>
      </w:r>
      <w:r w:rsidRPr="00814E51">
        <w:rPr>
          <w:i/>
          <w:spacing w:val="-3"/>
          <w:sz w:val="24"/>
          <w:szCs w:val="24"/>
        </w:rPr>
        <w:t>на</w:t>
      </w:r>
      <w:r w:rsidR="001A5FB5">
        <w:rPr>
          <w:i/>
          <w:spacing w:val="-3"/>
          <w:sz w:val="24"/>
          <w:szCs w:val="24"/>
        </w:rPr>
        <w:t xml:space="preserve">       </w:t>
      </w:r>
      <w:r w:rsidRPr="00814E51">
        <w:rPr>
          <w:i/>
          <w:spacing w:val="-3"/>
          <w:sz w:val="24"/>
          <w:szCs w:val="24"/>
        </w:rPr>
        <w:t xml:space="preserve"> </w:t>
      </w:r>
      <w:r w:rsidRPr="00814E51">
        <w:rPr>
          <w:i/>
          <w:spacing w:val="-3"/>
          <w:sz w:val="24"/>
          <w:szCs w:val="24"/>
        </w:rPr>
        <w:lastRenderedPageBreak/>
        <w:t xml:space="preserve">01.01.2025 р. </w:t>
      </w:r>
      <w:r>
        <w:rPr>
          <w:i/>
          <w:spacing w:val="-3"/>
          <w:sz w:val="24"/>
          <w:szCs w:val="24"/>
        </w:rPr>
        <w:t>в сумі</w:t>
      </w:r>
      <w:r w:rsidRPr="00814E51">
        <w:rPr>
          <w:i/>
          <w:spacing w:val="-3"/>
          <w:sz w:val="24"/>
          <w:szCs w:val="24"/>
        </w:rPr>
        <w:t xml:space="preserve"> 1 700 074,40 грн)</w:t>
      </w:r>
      <w:r w:rsidRPr="00814E51">
        <w:rPr>
          <w:spacing w:val="-3"/>
          <w:sz w:val="24"/>
          <w:szCs w:val="24"/>
        </w:rPr>
        <w:t>.</w:t>
      </w:r>
    </w:p>
    <w:p w14:paraId="74936B59" w14:textId="77777777" w:rsidR="000D10BC" w:rsidRPr="009B4310" w:rsidRDefault="000D10BC" w:rsidP="000D10BC">
      <w:pPr>
        <w:ind w:firstLine="708"/>
        <w:jc w:val="both"/>
        <w:rPr>
          <w:spacing w:val="-3"/>
          <w:sz w:val="24"/>
          <w:szCs w:val="24"/>
        </w:rPr>
      </w:pPr>
      <w:r w:rsidRPr="009B4310">
        <w:rPr>
          <w:spacing w:val="-3"/>
          <w:sz w:val="24"/>
          <w:szCs w:val="24"/>
        </w:rPr>
        <w:t>Зазначені асигнування  розподілені наступним чином.</w:t>
      </w:r>
    </w:p>
    <w:p w14:paraId="568A27AC" w14:textId="77777777" w:rsidR="000D10BC" w:rsidRPr="009B4310" w:rsidRDefault="000D10BC" w:rsidP="000D10BC">
      <w:pPr>
        <w:tabs>
          <w:tab w:val="left" w:pos="993"/>
        </w:tabs>
        <w:jc w:val="both"/>
        <w:rPr>
          <w:sz w:val="24"/>
          <w:szCs w:val="24"/>
        </w:rPr>
      </w:pPr>
      <w:r w:rsidRPr="009B4310">
        <w:rPr>
          <w:sz w:val="24"/>
          <w:szCs w:val="24"/>
        </w:rPr>
        <w:t xml:space="preserve">            За рахунок розподілу вільного залишку бюджетних коштів</w:t>
      </w:r>
      <w:r>
        <w:rPr>
          <w:sz w:val="24"/>
          <w:szCs w:val="24"/>
        </w:rPr>
        <w:t xml:space="preserve"> </w:t>
      </w:r>
      <w:r w:rsidRPr="009B4310">
        <w:rPr>
          <w:sz w:val="24"/>
          <w:szCs w:val="24"/>
        </w:rPr>
        <w:t>на забезпечення діяльності з виробництва, транспортування, постачання теплової енергії (КПКВК МБ 1416012) збільшено видатки загального фонду на 32 000 000,00 грн для можливості надання МКП «</w:t>
      </w:r>
      <w:proofErr w:type="spellStart"/>
      <w:r w:rsidRPr="009B4310">
        <w:rPr>
          <w:sz w:val="24"/>
          <w:szCs w:val="24"/>
        </w:rPr>
        <w:t>Хмельницьктеплокомуненерго</w:t>
      </w:r>
      <w:proofErr w:type="spellEnd"/>
      <w:r w:rsidRPr="009B4310">
        <w:rPr>
          <w:sz w:val="24"/>
          <w:szCs w:val="24"/>
        </w:rPr>
        <w:t>» безперебійних послуг з теплопостачання міста. Потреба в коштах зумовлена запровадженням мораторію на підвищення тарифів у сфері теплопостачання та постачання гарячої води для населення під час дії воєнного стану.</w:t>
      </w:r>
    </w:p>
    <w:p w14:paraId="0D20D285" w14:textId="77777777" w:rsidR="000D10BC" w:rsidRPr="009B4310" w:rsidRDefault="000D10BC" w:rsidP="000D10BC">
      <w:pPr>
        <w:jc w:val="both"/>
        <w:rPr>
          <w:sz w:val="24"/>
          <w:szCs w:val="24"/>
        </w:rPr>
      </w:pPr>
    </w:p>
    <w:p w14:paraId="3F38F469" w14:textId="77777777" w:rsidR="000D10BC" w:rsidRPr="00E71B55" w:rsidRDefault="000D10BC" w:rsidP="000D10BC">
      <w:pPr>
        <w:jc w:val="both"/>
        <w:rPr>
          <w:sz w:val="24"/>
          <w:szCs w:val="24"/>
        </w:rPr>
      </w:pPr>
      <w:r w:rsidRPr="00586491">
        <w:rPr>
          <w:color w:val="FF0000"/>
          <w:spacing w:val="-3"/>
          <w:sz w:val="24"/>
          <w:szCs w:val="24"/>
        </w:rPr>
        <w:t xml:space="preserve">             </w:t>
      </w:r>
      <w:r w:rsidRPr="00E71B55">
        <w:rPr>
          <w:sz w:val="24"/>
          <w:szCs w:val="24"/>
        </w:rPr>
        <w:t>По КПКВК МБ 1416013 «Забезпечення діяльності водопровідно-каналізаційного господарства» в цілому збільшено призначення на 20 094 317,00 грн,  в тому числі:</w:t>
      </w:r>
    </w:p>
    <w:p w14:paraId="07052D8D" w14:textId="77777777" w:rsidR="000D10BC" w:rsidRPr="00E71B55" w:rsidRDefault="000D10BC" w:rsidP="000D10BC">
      <w:pPr>
        <w:jc w:val="both"/>
        <w:rPr>
          <w:bCs/>
          <w:sz w:val="24"/>
          <w:szCs w:val="24"/>
        </w:rPr>
      </w:pPr>
      <w:r w:rsidRPr="00E71B55">
        <w:rPr>
          <w:sz w:val="24"/>
          <w:szCs w:val="24"/>
        </w:rPr>
        <w:t xml:space="preserve">            - для МКП «</w:t>
      </w:r>
      <w:proofErr w:type="spellStart"/>
      <w:r w:rsidRPr="00E71B55">
        <w:rPr>
          <w:sz w:val="24"/>
          <w:szCs w:val="24"/>
        </w:rPr>
        <w:t>Хмельницькводоканал</w:t>
      </w:r>
      <w:proofErr w:type="spellEnd"/>
      <w:r w:rsidRPr="00E71B55">
        <w:rPr>
          <w:sz w:val="24"/>
          <w:szCs w:val="24"/>
        </w:rPr>
        <w:t>» за рахунок коштів вільного залишку</w:t>
      </w:r>
      <w:r>
        <w:rPr>
          <w:sz w:val="24"/>
          <w:szCs w:val="24"/>
        </w:rPr>
        <w:t xml:space="preserve"> </w:t>
      </w:r>
      <w:r w:rsidRPr="009B4310">
        <w:rPr>
          <w:sz w:val="24"/>
          <w:szCs w:val="24"/>
        </w:rPr>
        <w:t>бюджетних коштів</w:t>
      </w:r>
      <w:r>
        <w:rPr>
          <w:sz w:val="24"/>
          <w:szCs w:val="24"/>
        </w:rPr>
        <w:t>,</w:t>
      </w:r>
      <w:r w:rsidRPr="00E71B55">
        <w:rPr>
          <w:sz w:val="24"/>
          <w:szCs w:val="24"/>
        </w:rPr>
        <w:t xml:space="preserve"> збільшено видатки загального фонду на 20 000 000,00 гривень.</w:t>
      </w:r>
      <w:r w:rsidRPr="00E71B55">
        <w:rPr>
          <w:bCs/>
          <w:sz w:val="24"/>
          <w:szCs w:val="24"/>
        </w:rPr>
        <w:t xml:space="preserve"> Потреба в коштах зумовлена у зв’язку із застосуванням МКП «</w:t>
      </w:r>
      <w:proofErr w:type="spellStart"/>
      <w:r w:rsidRPr="00E71B55">
        <w:rPr>
          <w:bCs/>
          <w:sz w:val="24"/>
          <w:szCs w:val="24"/>
        </w:rPr>
        <w:t>Хмельницькводоканал</w:t>
      </w:r>
      <w:proofErr w:type="spellEnd"/>
      <w:r w:rsidRPr="00E71B55">
        <w:rPr>
          <w:bCs/>
          <w:sz w:val="24"/>
          <w:szCs w:val="24"/>
        </w:rPr>
        <w:t>» тарифів на послуги з централізованого водопостачання та водовідведення на рівні тарифів, що застосовувалися  станом на 01.01.2022 року;</w:t>
      </w:r>
    </w:p>
    <w:p w14:paraId="6CB11FAF" w14:textId="77777777" w:rsidR="000D10BC" w:rsidRPr="00E71B55" w:rsidRDefault="000D10BC" w:rsidP="000D10BC">
      <w:pPr>
        <w:jc w:val="both"/>
        <w:rPr>
          <w:bCs/>
          <w:sz w:val="24"/>
          <w:szCs w:val="24"/>
        </w:rPr>
      </w:pPr>
      <w:r w:rsidRPr="00E71B55">
        <w:rPr>
          <w:bCs/>
          <w:sz w:val="24"/>
          <w:szCs w:val="24"/>
        </w:rPr>
        <w:tab/>
        <w:t>- передбачено призначення спеціального фонду в сумі 94 317,00 грн на капітальний ремонт системи водопостачання селища Богданівці (коригування).</w:t>
      </w:r>
    </w:p>
    <w:p w14:paraId="621975E2" w14:textId="77777777" w:rsidR="000D10BC" w:rsidRPr="00E71B55" w:rsidRDefault="000D10BC" w:rsidP="000D10BC">
      <w:pPr>
        <w:jc w:val="both"/>
        <w:rPr>
          <w:sz w:val="24"/>
          <w:szCs w:val="24"/>
        </w:rPr>
      </w:pPr>
    </w:p>
    <w:p w14:paraId="05CC3BF1" w14:textId="77777777" w:rsidR="000D10BC" w:rsidRPr="00E2628B" w:rsidRDefault="000D10BC" w:rsidP="000D10BC">
      <w:pPr>
        <w:jc w:val="both"/>
        <w:rPr>
          <w:sz w:val="24"/>
          <w:szCs w:val="24"/>
        </w:rPr>
      </w:pPr>
      <w:r w:rsidRPr="00E2628B">
        <w:rPr>
          <w:sz w:val="24"/>
          <w:szCs w:val="24"/>
          <w:lang w:eastAsia="en-US"/>
        </w:rPr>
        <w:t xml:space="preserve">           </w:t>
      </w:r>
      <w:r w:rsidRPr="00E2628B">
        <w:rPr>
          <w:sz w:val="24"/>
          <w:szCs w:val="24"/>
        </w:rPr>
        <w:t xml:space="preserve"> По КПКВК МБ 1416030 «Організація благоустрою населених пунктів» збільшено бюджетні призначення загального фонду на поточний ремонт та утримання об’єктів благоустрою</w:t>
      </w:r>
      <w:r>
        <w:rPr>
          <w:sz w:val="24"/>
          <w:szCs w:val="24"/>
        </w:rPr>
        <w:t xml:space="preserve"> на 1 421 714</w:t>
      </w:r>
      <w:r w:rsidRPr="00E2628B">
        <w:rPr>
          <w:sz w:val="24"/>
          <w:szCs w:val="24"/>
        </w:rPr>
        <w:t>,00 грн, в тому числі:</w:t>
      </w:r>
    </w:p>
    <w:p w14:paraId="0724420E" w14:textId="77777777" w:rsidR="000D10BC" w:rsidRPr="001A5FB5" w:rsidRDefault="000D10BC" w:rsidP="000D10BC">
      <w:pPr>
        <w:widowControl/>
        <w:autoSpaceDE/>
        <w:autoSpaceDN/>
        <w:adjustRightInd/>
        <w:ind w:firstLine="720"/>
        <w:jc w:val="both"/>
        <w:rPr>
          <w:sz w:val="24"/>
          <w:szCs w:val="24"/>
        </w:rPr>
      </w:pPr>
      <w:r w:rsidRPr="00E2628B">
        <w:rPr>
          <w:sz w:val="24"/>
          <w:szCs w:val="24"/>
        </w:rPr>
        <w:t xml:space="preserve">- СКП "Хмельницька міська ритуальна служба" – 1 221 714,00 грн, а саме: на поточний ремонт покриття проїздів на кладовищі в мікрорайоні </w:t>
      </w:r>
      <w:proofErr w:type="spellStart"/>
      <w:r w:rsidRPr="00E2628B">
        <w:rPr>
          <w:sz w:val="24"/>
          <w:szCs w:val="24"/>
        </w:rPr>
        <w:t>Раково</w:t>
      </w:r>
      <w:proofErr w:type="spellEnd"/>
      <w:r w:rsidRPr="00E2628B">
        <w:rPr>
          <w:sz w:val="24"/>
          <w:szCs w:val="24"/>
        </w:rPr>
        <w:t xml:space="preserve"> (яка сполучає між собою сектори кладовища 3-А, 4-Б, 6-Б, 11-А, 11-Б, 17-А), за адресою: м. Хмельницький, вул. Народної Волі, 17/</w:t>
      </w:r>
      <w:r w:rsidRPr="001A5FB5">
        <w:rPr>
          <w:sz w:val="24"/>
          <w:szCs w:val="24"/>
        </w:rPr>
        <w:t xml:space="preserve">1 (щебінь); </w:t>
      </w:r>
    </w:p>
    <w:p w14:paraId="1506BABA" w14:textId="77777777" w:rsidR="000D10BC" w:rsidRPr="00E2628B" w:rsidRDefault="000D10BC" w:rsidP="000D10BC">
      <w:pPr>
        <w:jc w:val="both"/>
        <w:rPr>
          <w:sz w:val="24"/>
          <w:szCs w:val="24"/>
        </w:rPr>
      </w:pPr>
      <w:r w:rsidRPr="00E2628B">
        <w:rPr>
          <w:sz w:val="24"/>
          <w:szCs w:val="24"/>
        </w:rPr>
        <w:tab/>
        <w:t xml:space="preserve">- передбачено призначення загального фонду на поточний ремонт – заміна пошкоджених плит на сходах з улаштуванням похилої (пандусу) на вході у підземний перехід на вул. </w:t>
      </w:r>
      <w:proofErr w:type="spellStart"/>
      <w:r w:rsidRPr="00E2628B">
        <w:rPr>
          <w:sz w:val="24"/>
          <w:szCs w:val="24"/>
        </w:rPr>
        <w:t>Кам'янецькій</w:t>
      </w:r>
      <w:proofErr w:type="spellEnd"/>
      <w:r w:rsidRPr="00E2628B">
        <w:rPr>
          <w:sz w:val="24"/>
          <w:szCs w:val="24"/>
        </w:rPr>
        <w:t xml:space="preserve">, 21/1 А (вихід до зупинки "Либідь </w:t>
      </w:r>
      <w:proofErr w:type="spellStart"/>
      <w:r w:rsidRPr="00E2628B">
        <w:rPr>
          <w:sz w:val="24"/>
          <w:szCs w:val="24"/>
        </w:rPr>
        <w:t>Плаза</w:t>
      </w:r>
      <w:proofErr w:type="spellEnd"/>
      <w:r w:rsidRPr="00E2628B">
        <w:rPr>
          <w:sz w:val="24"/>
          <w:szCs w:val="24"/>
        </w:rPr>
        <w:t>") у м. Хмельницькому – 200 000,00 гривень.</w:t>
      </w:r>
    </w:p>
    <w:p w14:paraId="3E36286B" w14:textId="5D518D64" w:rsidR="000D10BC" w:rsidRPr="003B5746" w:rsidRDefault="000D10BC" w:rsidP="000D10BC">
      <w:pPr>
        <w:ind w:firstLine="720"/>
        <w:jc w:val="both"/>
        <w:rPr>
          <w:sz w:val="24"/>
          <w:szCs w:val="24"/>
        </w:rPr>
      </w:pPr>
      <w:r>
        <w:rPr>
          <w:sz w:val="24"/>
          <w:szCs w:val="24"/>
        </w:rPr>
        <w:t xml:space="preserve">Крім цього, по КПКВК МБ 1416030 </w:t>
      </w:r>
      <w:r w:rsidRPr="003B5746">
        <w:rPr>
          <w:sz w:val="24"/>
          <w:szCs w:val="24"/>
        </w:rPr>
        <w:t>«Організація благоустрою населених пунктів»</w:t>
      </w:r>
      <w:r>
        <w:rPr>
          <w:sz w:val="24"/>
          <w:szCs w:val="24"/>
        </w:rPr>
        <w:t xml:space="preserve"> </w:t>
      </w:r>
      <w:proofErr w:type="spellStart"/>
      <w:r>
        <w:rPr>
          <w:sz w:val="24"/>
          <w:szCs w:val="24"/>
        </w:rPr>
        <w:t>внесено</w:t>
      </w:r>
      <w:proofErr w:type="spellEnd"/>
      <w:r>
        <w:rPr>
          <w:sz w:val="24"/>
          <w:szCs w:val="24"/>
        </w:rPr>
        <w:t xml:space="preserve">  зміни в назву послуги, а саме: «Послуги з благоустрою населених пунктів: у</w:t>
      </w:r>
      <w:r w:rsidRPr="00685066">
        <w:rPr>
          <w:sz w:val="24"/>
          <w:szCs w:val="24"/>
        </w:rPr>
        <w:t>тримання та розчистка водовідвідних каналів у м. Хмельницькому</w:t>
      </w:r>
      <w:r>
        <w:rPr>
          <w:sz w:val="24"/>
          <w:szCs w:val="24"/>
        </w:rPr>
        <w:t xml:space="preserve">» </w:t>
      </w:r>
      <w:r w:rsidRPr="00685066">
        <w:rPr>
          <w:i/>
          <w:sz w:val="24"/>
          <w:szCs w:val="24"/>
        </w:rPr>
        <w:t>змінено на</w:t>
      </w:r>
      <w:r w:rsidR="001A5FB5">
        <w:rPr>
          <w:sz w:val="24"/>
          <w:szCs w:val="24"/>
        </w:rPr>
        <w:t xml:space="preserve"> </w:t>
      </w:r>
      <w:r>
        <w:rPr>
          <w:sz w:val="24"/>
          <w:szCs w:val="24"/>
        </w:rPr>
        <w:t>«Послуги з благоустрою населених пунктів: у</w:t>
      </w:r>
      <w:r w:rsidRPr="00685066">
        <w:rPr>
          <w:sz w:val="24"/>
          <w:szCs w:val="24"/>
        </w:rPr>
        <w:t>тримання та розчистка водовідвідних каналів</w:t>
      </w:r>
      <w:r>
        <w:rPr>
          <w:sz w:val="24"/>
          <w:szCs w:val="24"/>
        </w:rPr>
        <w:t xml:space="preserve"> Хмельницької міської територіальної громади».</w:t>
      </w:r>
    </w:p>
    <w:p w14:paraId="3EB96936" w14:textId="77777777" w:rsidR="000D10BC" w:rsidRPr="00E2628B" w:rsidRDefault="000D10BC" w:rsidP="000D10BC">
      <w:pPr>
        <w:jc w:val="both"/>
        <w:rPr>
          <w:sz w:val="24"/>
          <w:szCs w:val="24"/>
        </w:rPr>
      </w:pPr>
    </w:p>
    <w:p w14:paraId="6A061C60" w14:textId="77777777" w:rsidR="000D10BC" w:rsidRPr="001B643A" w:rsidRDefault="000D10BC" w:rsidP="000D10BC">
      <w:pPr>
        <w:jc w:val="both"/>
        <w:rPr>
          <w:sz w:val="24"/>
          <w:szCs w:val="24"/>
        </w:rPr>
      </w:pPr>
      <w:r w:rsidRPr="001B643A">
        <w:rPr>
          <w:bCs/>
          <w:sz w:val="24"/>
          <w:szCs w:val="24"/>
        </w:rPr>
        <w:t xml:space="preserve">          </w:t>
      </w:r>
      <w:r w:rsidRPr="001B643A">
        <w:rPr>
          <w:spacing w:val="-3"/>
          <w:sz w:val="24"/>
          <w:szCs w:val="24"/>
        </w:rPr>
        <w:t xml:space="preserve">  По КПКВК МБ 1417461 «</w:t>
      </w:r>
      <w:r w:rsidRPr="001B643A">
        <w:rPr>
          <w:sz w:val="24"/>
          <w:szCs w:val="24"/>
        </w:rPr>
        <w:t>Утримання та розвиток автомобільних доріг та дорожньої інфраструктури за рахунок коштів місцевого бюджету» збільшено призначення спеціального фонду на 9 125 000,00 грн, в тому числі:</w:t>
      </w:r>
    </w:p>
    <w:p w14:paraId="077B6DF6" w14:textId="77777777" w:rsidR="000D10BC" w:rsidRPr="001B643A" w:rsidRDefault="000D10BC" w:rsidP="000D10BC">
      <w:pPr>
        <w:ind w:firstLine="720"/>
        <w:jc w:val="both"/>
        <w:rPr>
          <w:sz w:val="24"/>
          <w:szCs w:val="24"/>
        </w:rPr>
      </w:pPr>
      <w:r w:rsidRPr="001B643A">
        <w:rPr>
          <w:sz w:val="24"/>
          <w:szCs w:val="24"/>
        </w:rPr>
        <w:t>- для продовження виконання будівельних робіт збільшено призначення спеціального фонду на 8 645 000,00 грн на реконструкцію під’їзної дороги від вул. Вінницьке шосе до вул. Вінницьке шосе, 18  (індустріальний парк) в м. Хмельницькому;</w:t>
      </w:r>
    </w:p>
    <w:p w14:paraId="25363D1A" w14:textId="77777777" w:rsidR="000D10BC" w:rsidRPr="001B643A" w:rsidRDefault="000D10BC" w:rsidP="000D10BC">
      <w:pPr>
        <w:ind w:firstLine="720"/>
        <w:jc w:val="both"/>
        <w:rPr>
          <w:sz w:val="24"/>
          <w:szCs w:val="24"/>
        </w:rPr>
      </w:pPr>
      <w:r w:rsidRPr="001B643A">
        <w:rPr>
          <w:sz w:val="24"/>
          <w:szCs w:val="24"/>
        </w:rPr>
        <w:t xml:space="preserve"> - на розробку </w:t>
      </w:r>
      <w:proofErr w:type="spellStart"/>
      <w:r w:rsidRPr="001B643A">
        <w:rPr>
          <w:sz w:val="24"/>
          <w:szCs w:val="24"/>
        </w:rPr>
        <w:t>проєктно</w:t>
      </w:r>
      <w:proofErr w:type="spellEnd"/>
      <w:r w:rsidRPr="001B643A">
        <w:rPr>
          <w:sz w:val="24"/>
          <w:szCs w:val="24"/>
        </w:rPr>
        <w:t xml:space="preserve">-кошторисної документації, технічні умови та експертизу </w:t>
      </w:r>
      <w:proofErr w:type="spellStart"/>
      <w:r w:rsidRPr="001B643A">
        <w:rPr>
          <w:sz w:val="24"/>
          <w:szCs w:val="24"/>
        </w:rPr>
        <w:t>проєкту</w:t>
      </w:r>
      <w:proofErr w:type="spellEnd"/>
      <w:r w:rsidRPr="001B643A">
        <w:rPr>
          <w:sz w:val="24"/>
          <w:szCs w:val="24"/>
        </w:rPr>
        <w:t xml:space="preserve"> на капітальний ремонт технологічного проїзду від вул. Мазепи до котельні на вул. Пілотській, 1/1 в м. Хмельницькому – 480 000,00 грн (в тому числі за рахунок залишку коштів дорожнього фонду – 126 708,40 грн).</w:t>
      </w:r>
    </w:p>
    <w:p w14:paraId="2CD2D3E8" w14:textId="77777777" w:rsidR="000D10BC" w:rsidRPr="00586491" w:rsidRDefault="000D10BC" w:rsidP="000D10BC">
      <w:pPr>
        <w:jc w:val="both"/>
        <w:rPr>
          <w:color w:val="FF0000"/>
          <w:sz w:val="24"/>
          <w:szCs w:val="24"/>
        </w:rPr>
      </w:pPr>
    </w:p>
    <w:p w14:paraId="2F182D5F" w14:textId="77777777" w:rsidR="000D10BC" w:rsidRPr="001B1382" w:rsidRDefault="000D10BC" w:rsidP="000D10BC">
      <w:pPr>
        <w:jc w:val="both"/>
        <w:rPr>
          <w:sz w:val="24"/>
          <w:szCs w:val="24"/>
        </w:rPr>
      </w:pPr>
      <w:r w:rsidRPr="001B1382">
        <w:rPr>
          <w:sz w:val="24"/>
          <w:szCs w:val="24"/>
        </w:rPr>
        <w:t xml:space="preserve">           За рахунок коштів бюджету розвитку на внески до статутного капіталу суб’єктів господарювання (КПКВК МБ 1417670) збільшено призначення на 1 001 390,00 грн, в тому числі:</w:t>
      </w:r>
    </w:p>
    <w:p w14:paraId="4D9150EE" w14:textId="77777777" w:rsidR="000D10BC" w:rsidRPr="001B1382" w:rsidRDefault="000D10BC" w:rsidP="000D10BC">
      <w:pPr>
        <w:ind w:firstLine="720"/>
        <w:jc w:val="both"/>
        <w:rPr>
          <w:sz w:val="24"/>
          <w:szCs w:val="24"/>
        </w:rPr>
      </w:pPr>
      <w:r w:rsidRPr="001B1382">
        <w:rPr>
          <w:sz w:val="24"/>
          <w:szCs w:val="24"/>
        </w:rPr>
        <w:t>1) для МКП «</w:t>
      </w:r>
      <w:proofErr w:type="spellStart"/>
      <w:r w:rsidRPr="001B1382">
        <w:rPr>
          <w:sz w:val="24"/>
          <w:szCs w:val="24"/>
        </w:rPr>
        <w:t>Хмельницькводоканал</w:t>
      </w:r>
      <w:proofErr w:type="spellEnd"/>
      <w:r w:rsidRPr="001B1382">
        <w:rPr>
          <w:sz w:val="24"/>
          <w:szCs w:val="24"/>
        </w:rPr>
        <w:t xml:space="preserve">» збільшено призначення на 502 490,00 грн на </w:t>
      </w:r>
      <w:r w:rsidRPr="001B1382">
        <w:t xml:space="preserve"> </w:t>
      </w:r>
      <w:r w:rsidRPr="001B1382">
        <w:rPr>
          <w:sz w:val="24"/>
          <w:szCs w:val="24"/>
        </w:rPr>
        <w:t xml:space="preserve">реконструкцію ділянки каналізаційної мережі від ж. б. № 3 та № 3/1 по вул. Січових стрільців </w:t>
      </w:r>
      <w:r w:rsidRPr="001B1382">
        <w:rPr>
          <w:sz w:val="24"/>
          <w:szCs w:val="24"/>
        </w:rPr>
        <w:lastRenderedPageBreak/>
        <w:t>з переходом даної вулиці в м. Хмельницькому (коригування);</w:t>
      </w:r>
    </w:p>
    <w:p w14:paraId="5ADA95DF" w14:textId="77777777" w:rsidR="000D10BC" w:rsidRPr="001B1382" w:rsidRDefault="000D10BC" w:rsidP="000D10BC">
      <w:pPr>
        <w:ind w:firstLine="720"/>
        <w:jc w:val="both"/>
        <w:rPr>
          <w:sz w:val="24"/>
          <w:szCs w:val="24"/>
        </w:rPr>
      </w:pPr>
      <w:r w:rsidRPr="001B1382">
        <w:rPr>
          <w:sz w:val="24"/>
          <w:szCs w:val="24"/>
        </w:rPr>
        <w:t>2) для КП по будівництву, ремонту та експлуатації доріг передбачені видатки в сумі 498 900,00 грн на будівництво дощоприймача на колекторі зливової каналізації за адресою вул. Карм</w:t>
      </w:r>
      <w:r>
        <w:rPr>
          <w:sz w:val="24"/>
          <w:szCs w:val="24"/>
        </w:rPr>
        <w:t xml:space="preserve">елюка, 5-А в м. Хмельницькому. </w:t>
      </w:r>
    </w:p>
    <w:p w14:paraId="0EB47CEF" w14:textId="77777777" w:rsidR="000D10BC" w:rsidRPr="00586491" w:rsidRDefault="000D10BC" w:rsidP="000D10BC">
      <w:pPr>
        <w:ind w:firstLine="720"/>
        <w:jc w:val="both"/>
        <w:rPr>
          <w:color w:val="FF0000"/>
          <w:sz w:val="24"/>
          <w:szCs w:val="24"/>
        </w:rPr>
      </w:pPr>
    </w:p>
    <w:p w14:paraId="3D298609" w14:textId="77777777" w:rsidR="000D10BC" w:rsidRPr="00A93951" w:rsidRDefault="000D10BC" w:rsidP="000D10BC">
      <w:pPr>
        <w:jc w:val="both"/>
        <w:rPr>
          <w:sz w:val="24"/>
          <w:szCs w:val="24"/>
        </w:rPr>
      </w:pPr>
      <w:r w:rsidRPr="00586491">
        <w:rPr>
          <w:color w:val="FF0000"/>
          <w:sz w:val="24"/>
          <w:szCs w:val="24"/>
        </w:rPr>
        <w:tab/>
      </w:r>
      <w:r w:rsidRPr="00A93951">
        <w:rPr>
          <w:sz w:val="24"/>
          <w:szCs w:val="24"/>
        </w:rPr>
        <w:t>По КПКВК МБ1417691 «Виконання заходів за рахунок цільових фондів, утворених органами місцевого самоврядування» за рахунок розподілу вільного залишку</w:t>
      </w:r>
      <w:r>
        <w:rPr>
          <w:sz w:val="24"/>
          <w:szCs w:val="24"/>
        </w:rPr>
        <w:t xml:space="preserve"> бюджетних коштів, що утворився</w:t>
      </w:r>
      <w:r w:rsidRPr="00A93951">
        <w:rPr>
          <w:sz w:val="24"/>
          <w:szCs w:val="24"/>
        </w:rPr>
        <w:t xml:space="preserve"> станом на 01.01.2025 року</w:t>
      </w:r>
      <w:r>
        <w:rPr>
          <w:sz w:val="24"/>
          <w:szCs w:val="24"/>
        </w:rPr>
        <w:t>,</w:t>
      </w:r>
      <w:r w:rsidRPr="00A93951">
        <w:rPr>
          <w:sz w:val="24"/>
          <w:szCs w:val="24"/>
        </w:rPr>
        <w:t xml:space="preserve"> збільшені видатки, які будуть використовуватися згідно кошторису доходів та видатків цільового фонду Хмельницької міської ради, затверджених в п. 3.2.8 додатку №8 до рішення про бюджет Хмельницької міської територіальної громади на 2025 рік, а саме:</w:t>
      </w:r>
    </w:p>
    <w:p w14:paraId="7D07DD5C" w14:textId="25906D36" w:rsidR="000D10BC" w:rsidRPr="00A93951" w:rsidRDefault="000D10BC" w:rsidP="000D10BC">
      <w:pPr>
        <w:ind w:firstLine="720"/>
        <w:jc w:val="both"/>
        <w:rPr>
          <w:sz w:val="24"/>
          <w:szCs w:val="24"/>
        </w:rPr>
      </w:pPr>
      <w:r w:rsidRPr="00A93951">
        <w:rPr>
          <w:sz w:val="24"/>
          <w:szCs w:val="24"/>
        </w:rPr>
        <w:t xml:space="preserve">- збільшено видатки на капітальний ремонт асфальтобетонного покриття місць загального користування на вул. </w:t>
      </w:r>
      <w:proofErr w:type="spellStart"/>
      <w:r w:rsidRPr="00A93951">
        <w:rPr>
          <w:sz w:val="24"/>
          <w:szCs w:val="24"/>
        </w:rPr>
        <w:t>Західно</w:t>
      </w:r>
      <w:proofErr w:type="spellEnd"/>
      <w:r w:rsidRPr="00A93951">
        <w:rPr>
          <w:sz w:val="24"/>
          <w:szCs w:val="24"/>
        </w:rPr>
        <w:t>-Окр</w:t>
      </w:r>
      <w:r>
        <w:rPr>
          <w:sz w:val="24"/>
          <w:szCs w:val="24"/>
        </w:rPr>
        <w:t xml:space="preserve">ужній, 11/1 в м. Хмельницькому </w:t>
      </w:r>
      <w:r w:rsidRPr="00745690">
        <w:rPr>
          <w:sz w:val="24"/>
          <w:szCs w:val="24"/>
        </w:rPr>
        <w:t xml:space="preserve">(1 черга) </w:t>
      </w:r>
      <w:r w:rsidRPr="00A93951">
        <w:rPr>
          <w:sz w:val="24"/>
          <w:szCs w:val="24"/>
        </w:rPr>
        <w:t xml:space="preserve">– </w:t>
      </w:r>
      <w:r w:rsidR="00745690">
        <w:rPr>
          <w:sz w:val="24"/>
          <w:szCs w:val="24"/>
        </w:rPr>
        <w:t xml:space="preserve">     </w:t>
      </w:r>
      <w:r w:rsidRPr="00A93951">
        <w:rPr>
          <w:sz w:val="24"/>
          <w:szCs w:val="24"/>
        </w:rPr>
        <w:t>1 373 366,00 грн;</w:t>
      </w:r>
    </w:p>
    <w:p w14:paraId="31C40750" w14:textId="77777777" w:rsidR="000D10BC" w:rsidRPr="00A93951" w:rsidRDefault="000D10BC" w:rsidP="000D10BC">
      <w:pPr>
        <w:ind w:firstLine="720"/>
        <w:jc w:val="both"/>
        <w:rPr>
          <w:sz w:val="24"/>
          <w:szCs w:val="24"/>
        </w:rPr>
      </w:pPr>
      <w:r w:rsidRPr="00A93951">
        <w:rPr>
          <w:sz w:val="24"/>
          <w:szCs w:val="24"/>
        </w:rPr>
        <w:t xml:space="preserve">- передбачено видатки на поточний ремонт сходів на пішохідній доріжці в місцях загального користування на вул. </w:t>
      </w:r>
      <w:proofErr w:type="spellStart"/>
      <w:r w:rsidRPr="00A93951">
        <w:rPr>
          <w:sz w:val="24"/>
          <w:szCs w:val="24"/>
        </w:rPr>
        <w:t>Західно</w:t>
      </w:r>
      <w:proofErr w:type="spellEnd"/>
      <w:r w:rsidRPr="00A93951">
        <w:rPr>
          <w:sz w:val="24"/>
          <w:szCs w:val="24"/>
        </w:rPr>
        <w:t>-Окружній, 11/1 в м. Хмельницькому – 200 000,00 гривень.</w:t>
      </w:r>
    </w:p>
    <w:p w14:paraId="14DD17D7" w14:textId="77777777" w:rsidR="009F5C0F" w:rsidRPr="00D32A80" w:rsidRDefault="009F5C0F" w:rsidP="00D32A80">
      <w:pPr>
        <w:tabs>
          <w:tab w:val="left" w:pos="993"/>
        </w:tabs>
        <w:rPr>
          <w:b/>
          <w:i/>
          <w:sz w:val="24"/>
          <w:szCs w:val="24"/>
          <w:u w:val="single"/>
        </w:rPr>
      </w:pPr>
    </w:p>
    <w:p w14:paraId="1A5B3938" w14:textId="198D6B38" w:rsidR="00741C5C" w:rsidRPr="009043D9" w:rsidRDefault="00741C5C" w:rsidP="002F288D">
      <w:pPr>
        <w:ind w:firstLine="708"/>
        <w:jc w:val="center"/>
        <w:rPr>
          <w:b/>
          <w:i/>
          <w:sz w:val="24"/>
          <w:szCs w:val="24"/>
          <w:u w:val="single"/>
        </w:rPr>
      </w:pPr>
      <w:r w:rsidRPr="009043D9">
        <w:rPr>
          <w:b/>
          <w:i/>
          <w:sz w:val="24"/>
          <w:szCs w:val="24"/>
          <w:u w:val="single"/>
        </w:rPr>
        <w:t xml:space="preserve">Управління капітального будівництва </w:t>
      </w:r>
    </w:p>
    <w:p w14:paraId="58004F4E" w14:textId="77777777" w:rsidR="005A579C" w:rsidRPr="005A579C" w:rsidRDefault="005A579C" w:rsidP="00745690">
      <w:pPr>
        <w:widowControl/>
        <w:rPr>
          <w:b/>
          <w:sz w:val="24"/>
          <w:szCs w:val="24"/>
        </w:rPr>
      </w:pPr>
    </w:p>
    <w:p w14:paraId="1EEF4D96" w14:textId="5FE816E3" w:rsidR="005A579C" w:rsidRDefault="005A579C" w:rsidP="005A579C">
      <w:pPr>
        <w:jc w:val="both"/>
        <w:rPr>
          <w:sz w:val="24"/>
          <w:szCs w:val="24"/>
        </w:rPr>
      </w:pPr>
      <w:r w:rsidRPr="005A579C">
        <w:rPr>
          <w:b/>
          <w:sz w:val="24"/>
          <w:szCs w:val="24"/>
        </w:rPr>
        <w:t xml:space="preserve">           </w:t>
      </w:r>
      <w:r w:rsidRPr="005A579C">
        <w:rPr>
          <w:sz w:val="24"/>
          <w:szCs w:val="24"/>
        </w:rPr>
        <w:t>По головному розпоряднику коштів управлінню капітального збільшено призначення на загальну суму 33 058 304,20 грн, а  саме: по загальному фонду збільшено на 35 000,00 грн,  по спеціальному фонду на 33 023 304,20</w:t>
      </w:r>
      <w:r w:rsidRPr="005A579C">
        <w:rPr>
          <w:b/>
          <w:sz w:val="24"/>
          <w:szCs w:val="24"/>
        </w:rPr>
        <w:t xml:space="preserve"> </w:t>
      </w:r>
      <w:r w:rsidR="00436AC0">
        <w:rPr>
          <w:sz w:val="24"/>
          <w:szCs w:val="24"/>
        </w:rPr>
        <w:t>грн</w:t>
      </w:r>
      <w:r w:rsidR="00436AC0" w:rsidRPr="00436AC0">
        <w:rPr>
          <w:i/>
          <w:spacing w:val="-3"/>
          <w:sz w:val="24"/>
          <w:szCs w:val="24"/>
        </w:rPr>
        <w:t xml:space="preserve"> </w:t>
      </w:r>
      <w:r w:rsidR="00436AC0" w:rsidRPr="00814E51">
        <w:rPr>
          <w:i/>
          <w:spacing w:val="-3"/>
          <w:sz w:val="24"/>
          <w:szCs w:val="24"/>
        </w:rPr>
        <w:t xml:space="preserve">(з них за рахунок вільного залишку бюджетних коштів, який склався </w:t>
      </w:r>
      <w:r w:rsidR="00436AC0">
        <w:rPr>
          <w:i/>
          <w:spacing w:val="-3"/>
          <w:sz w:val="24"/>
          <w:szCs w:val="24"/>
        </w:rPr>
        <w:t xml:space="preserve">станом </w:t>
      </w:r>
      <w:r w:rsidR="00436AC0" w:rsidRPr="00814E51">
        <w:rPr>
          <w:i/>
          <w:spacing w:val="-3"/>
          <w:sz w:val="24"/>
          <w:szCs w:val="24"/>
        </w:rPr>
        <w:t xml:space="preserve">на 01.01.2025 р. </w:t>
      </w:r>
      <w:r w:rsidR="00436AC0">
        <w:rPr>
          <w:i/>
          <w:spacing w:val="-3"/>
          <w:sz w:val="24"/>
          <w:szCs w:val="24"/>
        </w:rPr>
        <w:t>в сумі 10</w:t>
      </w:r>
      <w:r w:rsidR="00436AC0" w:rsidRPr="00814E51">
        <w:rPr>
          <w:i/>
          <w:spacing w:val="-3"/>
          <w:sz w:val="24"/>
          <w:szCs w:val="24"/>
        </w:rPr>
        <w:t> 000 000,00 грн</w:t>
      </w:r>
      <w:r w:rsidR="00436AC0">
        <w:rPr>
          <w:i/>
          <w:spacing w:val="-3"/>
          <w:sz w:val="24"/>
          <w:szCs w:val="24"/>
        </w:rPr>
        <w:t xml:space="preserve"> ).</w:t>
      </w:r>
    </w:p>
    <w:p w14:paraId="5D803CB2" w14:textId="77777777" w:rsidR="005A579C" w:rsidRDefault="005A579C" w:rsidP="005A579C">
      <w:pPr>
        <w:ind w:firstLine="708"/>
        <w:jc w:val="both"/>
        <w:rPr>
          <w:spacing w:val="-3"/>
          <w:sz w:val="24"/>
          <w:szCs w:val="24"/>
        </w:rPr>
      </w:pPr>
      <w:r w:rsidRPr="005A579C">
        <w:rPr>
          <w:spacing w:val="-3"/>
          <w:sz w:val="24"/>
          <w:szCs w:val="24"/>
        </w:rPr>
        <w:t>Зазначені асигнування  розподілені наступним чином:</w:t>
      </w:r>
    </w:p>
    <w:p w14:paraId="36387386" w14:textId="77777777" w:rsidR="005A579C" w:rsidRDefault="005A579C" w:rsidP="005A579C">
      <w:pPr>
        <w:ind w:firstLine="708"/>
        <w:jc w:val="both"/>
        <w:rPr>
          <w:spacing w:val="-3"/>
          <w:sz w:val="24"/>
          <w:szCs w:val="24"/>
        </w:rPr>
      </w:pPr>
    </w:p>
    <w:p w14:paraId="416990F0" w14:textId="244CED4D" w:rsidR="005A579C" w:rsidRPr="005A579C" w:rsidRDefault="005A579C" w:rsidP="005A579C">
      <w:pPr>
        <w:ind w:firstLine="708"/>
        <w:jc w:val="both"/>
        <w:rPr>
          <w:spacing w:val="3"/>
          <w:sz w:val="24"/>
          <w:szCs w:val="24"/>
        </w:rPr>
      </w:pPr>
      <w:r w:rsidRPr="005A579C">
        <w:rPr>
          <w:spacing w:val="-3"/>
          <w:sz w:val="24"/>
          <w:szCs w:val="24"/>
        </w:rPr>
        <w:t>По КПКВКМБ 1510160</w:t>
      </w:r>
      <w:r w:rsidRPr="0064067D">
        <w:rPr>
          <w:spacing w:val="-3"/>
          <w:sz w:val="24"/>
          <w:szCs w:val="24"/>
        </w:rPr>
        <w:t xml:space="preserve"> «Керівництво і управління у відповідній сфері у містах (місті Києві), селищах, селах, об’єднаних територіальних громадах» для управління капітального будівництва </w:t>
      </w:r>
      <w:r>
        <w:rPr>
          <w:spacing w:val="-3"/>
          <w:sz w:val="24"/>
          <w:szCs w:val="24"/>
        </w:rPr>
        <w:t xml:space="preserve">за рахунок перевиконання дохідної частини бюджету </w:t>
      </w:r>
      <w:r w:rsidRPr="0064067D">
        <w:rPr>
          <w:spacing w:val="-3"/>
          <w:sz w:val="24"/>
          <w:szCs w:val="24"/>
        </w:rPr>
        <w:t xml:space="preserve">по загальному фонду збільшені призначення </w:t>
      </w:r>
      <w:r w:rsidRPr="0064067D">
        <w:rPr>
          <w:i/>
          <w:spacing w:val="-3"/>
          <w:sz w:val="24"/>
          <w:szCs w:val="24"/>
        </w:rPr>
        <w:t xml:space="preserve">на суму </w:t>
      </w:r>
      <w:r>
        <w:rPr>
          <w:i/>
          <w:spacing w:val="-3"/>
          <w:sz w:val="24"/>
          <w:szCs w:val="24"/>
        </w:rPr>
        <w:t>35 000,00 грн</w:t>
      </w:r>
      <w:r w:rsidRPr="0064067D">
        <w:rPr>
          <w:spacing w:val="2"/>
          <w:sz w:val="24"/>
          <w:szCs w:val="24"/>
        </w:rPr>
        <w:t xml:space="preserve"> по КЕКВ 2240 «Оплата послуг (крім комунальних)»</w:t>
      </w:r>
      <w:r>
        <w:rPr>
          <w:spacing w:val="2"/>
          <w:sz w:val="24"/>
          <w:szCs w:val="24"/>
        </w:rPr>
        <w:t xml:space="preserve"> на е</w:t>
      </w:r>
      <w:r w:rsidRPr="000F790E">
        <w:rPr>
          <w:spacing w:val="2"/>
          <w:sz w:val="24"/>
          <w:szCs w:val="24"/>
        </w:rPr>
        <w:t>ксплуатацій</w:t>
      </w:r>
      <w:r>
        <w:rPr>
          <w:spacing w:val="2"/>
          <w:sz w:val="24"/>
          <w:szCs w:val="24"/>
        </w:rPr>
        <w:t>ні</w:t>
      </w:r>
      <w:r w:rsidRPr="000F790E">
        <w:rPr>
          <w:spacing w:val="2"/>
          <w:sz w:val="24"/>
          <w:szCs w:val="24"/>
        </w:rPr>
        <w:t xml:space="preserve"> витрати з утримання приміщень (прибирання)</w:t>
      </w:r>
      <w:r w:rsidRPr="0064067D">
        <w:rPr>
          <w:spacing w:val="3"/>
          <w:sz w:val="24"/>
          <w:szCs w:val="24"/>
        </w:rPr>
        <w:t>.</w:t>
      </w:r>
    </w:p>
    <w:p w14:paraId="1BA56443" w14:textId="77777777" w:rsidR="005A579C" w:rsidRPr="005A579C" w:rsidRDefault="005A579C" w:rsidP="005A579C">
      <w:pPr>
        <w:ind w:firstLine="708"/>
        <w:jc w:val="both"/>
        <w:rPr>
          <w:b/>
          <w:sz w:val="10"/>
          <w:szCs w:val="10"/>
        </w:rPr>
      </w:pPr>
    </w:p>
    <w:p w14:paraId="330431E3" w14:textId="77777777" w:rsidR="005A579C" w:rsidRPr="005A579C" w:rsidRDefault="005A579C" w:rsidP="005A579C">
      <w:pPr>
        <w:ind w:left="60" w:firstLine="648"/>
        <w:jc w:val="both"/>
        <w:rPr>
          <w:sz w:val="24"/>
          <w:szCs w:val="24"/>
        </w:rPr>
      </w:pPr>
      <w:r w:rsidRPr="005A579C">
        <w:rPr>
          <w:sz w:val="24"/>
          <w:szCs w:val="24"/>
        </w:rPr>
        <w:t>по КПКВК МБ 1511300 «Будівництво  освітніх установ та закладів» по спеціальному фонду збільшено видатки в сумі  10 100 000,00 грн, в тому числі:</w:t>
      </w:r>
    </w:p>
    <w:p w14:paraId="42FA993F" w14:textId="77777777" w:rsidR="005A579C" w:rsidRPr="005A579C" w:rsidRDefault="005A579C" w:rsidP="005A579C">
      <w:pPr>
        <w:ind w:left="60" w:firstLine="648"/>
        <w:jc w:val="both"/>
        <w:rPr>
          <w:sz w:val="24"/>
          <w:szCs w:val="24"/>
        </w:rPr>
      </w:pPr>
    </w:p>
    <w:p w14:paraId="22D5E02D" w14:textId="77777777" w:rsidR="005A579C" w:rsidRPr="005A579C" w:rsidRDefault="005A579C" w:rsidP="005A579C">
      <w:pPr>
        <w:ind w:left="60" w:firstLine="648"/>
        <w:jc w:val="both"/>
        <w:rPr>
          <w:sz w:val="24"/>
          <w:szCs w:val="24"/>
        </w:rPr>
      </w:pPr>
      <w:r w:rsidRPr="005A579C">
        <w:rPr>
          <w:sz w:val="24"/>
          <w:szCs w:val="24"/>
        </w:rPr>
        <w:t xml:space="preserve">- на реконструкцію будівлі Хмельницької спеціалізованої середньої загальноосвітньої школи І-ІІІ ступенів №6 з поглибленим вивченням німецької мови з 1-го класу для улаштування споруди цивільного захисту на </w:t>
      </w:r>
      <w:proofErr w:type="spellStart"/>
      <w:r w:rsidRPr="005A579C">
        <w:rPr>
          <w:sz w:val="24"/>
          <w:szCs w:val="24"/>
        </w:rPr>
        <w:t>пров</w:t>
      </w:r>
      <w:proofErr w:type="spellEnd"/>
      <w:r w:rsidRPr="005A579C">
        <w:rPr>
          <w:sz w:val="24"/>
          <w:szCs w:val="24"/>
        </w:rPr>
        <w:t>. Володимирський, 12 в м. Хмельницькому                   за рахунок розподілу вільного залишку бюджетних коштів, що утворився станом на 01.01.2025 року збільшено призначення на - 10 000 000,00 гривень. Загальна кошторисна вартість об’єкта складає 52 821 934,00 грн, освоєно в минулому періоді 15 718 602,62 грн, призначення 2025 року 7 000 000,00 грн, кошти необхідні для продовження виконання будівельних робіт;</w:t>
      </w:r>
    </w:p>
    <w:p w14:paraId="0205F378" w14:textId="77777777" w:rsidR="005A579C" w:rsidRPr="005A579C" w:rsidRDefault="005A579C" w:rsidP="005A579C">
      <w:pPr>
        <w:ind w:left="60" w:firstLine="648"/>
        <w:jc w:val="both"/>
        <w:rPr>
          <w:sz w:val="24"/>
          <w:szCs w:val="24"/>
        </w:rPr>
      </w:pPr>
    </w:p>
    <w:p w14:paraId="395A0342" w14:textId="77777777" w:rsidR="005A579C" w:rsidRPr="005A579C" w:rsidRDefault="005A579C" w:rsidP="005A579C">
      <w:pPr>
        <w:ind w:left="60" w:firstLine="648"/>
        <w:jc w:val="both"/>
        <w:rPr>
          <w:sz w:val="24"/>
          <w:szCs w:val="24"/>
        </w:rPr>
      </w:pPr>
      <w:r w:rsidRPr="005A579C">
        <w:rPr>
          <w:sz w:val="24"/>
          <w:szCs w:val="24"/>
        </w:rPr>
        <w:t xml:space="preserve">- на реконструкцію з добудовою їдальні до існуючого приміщення спеціалізованої загальноосвітньої школи І-ІІІ ступенів № 8 по вул. Я. </w:t>
      </w:r>
      <w:proofErr w:type="spellStart"/>
      <w:r w:rsidRPr="005A579C">
        <w:rPr>
          <w:sz w:val="24"/>
          <w:szCs w:val="24"/>
        </w:rPr>
        <w:t>Гальчевського</w:t>
      </w:r>
      <w:proofErr w:type="spellEnd"/>
      <w:r w:rsidRPr="005A579C">
        <w:rPr>
          <w:sz w:val="24"/>
          <w:szCs w:val="24"/>
        </w:rPr>
        <w:t xml:space="preserve">, 34 в м. Хмельницькому передбачено призначень в сумі 100 000,00 гривень. Загальна кошторисна вартість об’єкта складає 20 129 899,00 грн, освоєно в минулому періоді 7 572 904,16 грн, кошти необхідні для коригування </w:t>
      </w:r>
      <w:proofErr w:type="spellStart"/>
      <w:r w:rsidRPr="005A579C">
        <w:rPr>
          <w:sz w:val="24"/>
          <w:szCs w:val="24"/>
        </w:rPr>
        <w:t>проєктної</w:t>
      </w:r>
      <w:proofErr w:type="spellEnd"/>
      <w:r w:rsidRPr="005A579C">
        <w:rPr>
          <w:sz w:val="24"/>
          <w:szCs w:val="24"/>
        </w:rPr>
        <w:t xml:space="preserve"> документації;</w:t>
      </w:r>
    </w:p>
    <w:p w14:paraId="4D3BCB74" w14:textId="77777777" w:rsidR="005A579C" w:rsidRPr="005A579C" w:rsidRDefault="005A579C" w:rsidP="005A579C">
      <w:pPr>
        <w:ind w:left="60" w:firstLine="648"/>
        <w:jc w:val="both"/>
        <w:rPr>
          <w:sz w:val="24"/>
          <w:szCs w:val="24"/>
        </w:rPr>
      </w:pPr>
    </w:p>
    <w:p w14:paraId="09F8EEC5" w14:textId="77777777" w:rsidR="005A579C" w:rsidRPr="005A579C" w:rsidRDefault="005A579C" w:rsidP="005A579C">
      <w:pPr>
        <w:ind w:left="60" w:firstLine="648"/>
        <w:jc w:val="both"/>
        <w:rPr>
          <w:sz w:val="24"/>
          <w:szCs w:val="24"/>
        </w:rPr>
      </w:pPr>
      <w:r w:rsidRPr="005A579C">
        <w:rPr>
          <w:rFonts w:eastAsia="Calibri"/>
          <w:sz w:val="24"/>
          <w:szCs w:val="24"/>
          <w:lang w:eastAsia="en-US"/>
        </w:rPr>
        <w:t xml:space="preserve">по КПКВК МБ 1513230 «Видатки, пов’язані з наданням підтримки внутрішньо переміщеним та/або евакуйованим особам у зв'язку із введенням воєнного стану» передбачено видатки в сумі 1 000 000,00 гривень на нове будівництво багатоквартирних </w:t>
      </w:r>
      <w:r w:rsidRPr="005A579C">
        <w:rPr>
          <w:rFonts w:eastAsia="Calibri"/>
          <w:sz w:val="24"/>
          <w:szCs w:val="24"/>
          <w:lang w:eastAsia="en-US"/>
        </w:rPr>
        <w:lastRenderedPageBreak/>
        <w:t xml:space="preserve">житлових будинків для внутрішньо переміщених осіб на вул. Озерна, 6/2-Г в                                             м. Хмельницькому (облаштування споруди подвійного призначення із захисними властивостями протирадіаційного укриття в секції В)  (коригування ). </w:t>
      </w:r>
      <w:r w:rsidRPr="005A579C">
        <w:rPr>
          <w:sz w:val="24"/>
          <w:szCs w:val="24"/>
        </w:rPr>
        <w:t xml:space="preserve">Загальна кошторисна вартість об’єкта складає 10 326 170,00 грн, освоєно в минулому періоді 78 106,22 гривень. </w:t>
      </w:r>
      <w:r w:rsidRPr="005A579C">
        <w:rPr>
          <w:rFonts w:eastAsia="Calibri"/>
          <w:sz w:val="24"/>
          <w:szCs w:val="24"/>
          <w:lang w:eastAsia="en-US"/>
        </w:rPr>
        <w:t>Кошти необхідні для</w:t>
      </w:r>
      <w:r w:rsidRPr="005A579C">
        <w:rPr>
          <w:sz w:val="24"/>
          <w:szCs w:val="24"/>
        </w:rPr>
        <w:t xml:space="preserve"> продовження виконання будівельних робіт;</w:t>
      </w:r>
    </w:p>
    <w:p w14:paraId="2DECB5F0" w14:textId="77777777" w:rsidR="005A579C" w:rsidRPr="005A579C" w:rsidRDefault="005A579C" w:rsidP="005A579C">
      <w:pPr>
        <w:ind w:left="60" w:firstLine="648"/>
        <w:jc w:val="both"/>
        <w:rPr>
          <w:color w:val="252B33"/>
          <w:sz w:val="24"/>
          <w:szCs w:val="24"/>
          <w:shd w:val="clear" w:color="auto" w:fill="FFFFFF"/>
        </w:rPr>
      </w:pPr>
    </w:p>
    <w:p w14:paraId="6D0C7EC4" w14:textId="77777777" w:rsidR="005A579C" w:rsidRPr="005A579C" w:rsidRDefault="005A579C" w:rsidP="005A579C">
      <w:pPr>
        <w:ind w:left="60" w:firstLine="648"/>
        <w:jc w:val="both"/>
        <w:rPr>
          <w:sz w:val="24"/>
          <w:szCs w:val="24"/>
        </w:rPr>
      </w:pPr>
      <w:r w:rsidRPr="005A579C">
        <w:rPr>
          <w:color w:val="252B33"/>
          <w:sz w:val="24"/>
          <w:szCs w:val="24"/>
          <w:shd w:val="clear" w:color="auto" w:fill="FFFFFF"/>
        </w:rPr>
        <w:t>по КПКВК МБ 1515043 «Розвиток спортивної інфраструктури, у тому числі реконструкція, будівельно-ремонтні роботи об’єктів закладів фізичної культури і спорту, що забезпечують розвиток резервного спорту, льодових палаців/арен та стадіонів» - передбачено призначень в сумі 100 000,00</w:t>
      </w:r>
      <w:r w:rsidRPr="005A579C">
        <w:rPr>
          <w:b/>
          <w:color w:val="252B33"/>
          <w:sz w:val="24"/>
          <w:szCs w:val="24"/>
          <w:shd w:val="clear" w:color="auto" w:fill="FFFFFF"/>
        </w:rPr>
        <w:t xml:space="preserve"> </w:t>
      </w:r>
      <w:r w:rsidRPr="005A579C">
        <w:rPr>
          <w:color w:val="252B33"/>
          <w:sz w:val="24"/>
          <w:szCs w:val="24"/>
          <w:shd w:val="clear" w:color="auto" w:fill="FFFFFF"/>
        </w:rPr>
        <w:t xml:space="preserve">гривень на будівництво Палацу спорту по вул. </w:t>
      </w:r>
      <w:proofErr w:type="spellStart"/>
      <w:r w:rsidRPr="005A579C">
        <w:rPr>
          <w:color w:val="252B33"/>
          <w:sz w:val="24"/>
          <w:szCs w:val="24"/>
          <w:shd w:val="clear" w:color="auto" w:fill="FFFFFF"/>
        </w:rPr>
        <w:t>Прибузькій</w:t>
      </w:r>
      <w:proofErr w:type="spellEnd"/>
      <w:r w:rsidRPr="005A579C">
        <w:rPr>
          <w:color w:val="252B33"/>
          <w:sz w:val="24"/>
          <w:szCs w:val="24"/>
          <w:shd w:val="clear" w:color="auto" w:fill="FFFFFF"/>
        </w:rPr>
        <w:t xml:space="preserve">, 5/1а у м. Хмельницькому (коригування). </w:t>
      </w:r>
      <w:r w:rsidRPr="005A579C">
        <w:rPr>
          <w:sz w:val="24"/>
          <w:szCs w:val="24"/>
        </w:rPr>
        <w:t>Загальна кошторисна вартість об’єкта складає           448 128 773,00 грн, освоєно в минулому періоді 293 440 728,91 гривень.</w:t>
      </w:r>
      <w:r w:rsidRPr="005A579C">
        <w:rPr>
          <w:color w:val="252B33"/>
          <w:sz w:val="24"/>
          <w:szCs w:val="24"/>
          <w:shd w:val="clear" w:color="auto" w:fill="FFFFFF"/>
        </w:rPr>
        <w:t xml:space="preserve"> Кошти необхідні для коригування </w:t>
      </w:r>
      <w:proofErr w:type="spellStart"/>
      <w:r w:rsidRPr="005A579C">
        <w:rPr>
          <w:color w:val="252B33"/>
          <w:sz w:val="24"/>
          <w:szCs w:val="24"/>
          <w:shd w:val="clear" w:color="auto" w:fill="FFFFFF"/>
        </w:rPr>
        <w:t>проєктної</w:t>
      </w:r>
      <w:proofErr w:type="spellEnd"/>
      <w:r w:rsidRPr="005A579C">
        <w:rPr>
          <w:color w:val="252B33"/>
          <w:sz w:val="24"/>
          <w:szCs w:val="24"/>
          <w:shd w:val="clear" w:color="auto" w:fill="FFFFFF"/>
        </w:rPr>
        <w:t xml:space="preserve"> документації ;</w:t>
      </w:r>
    </w:p>
    <w:p w14:paraId="13682974" w14:textId="77777777" w:rsidR="005A579C" w:rsidRPr="005A579C" w:rsidRDefault="005A579C" w:rsidP="005A579C">
      <w:pPr>
        <w:widowControl/>
        <w:autoSpaceDE/>
        <w:autoSpaceDN/>
        <w:adjustRightInd/>
        <w:spacing w:after="160" w:line="256" w:lineRule="auto"/>
        <w:ind w:firstLine="708"/>
        <w:contextualSpacing/>
        <w:jc w:val="both"/>
        <w:rPr>
          <w:rFonts w:eastAsia="Calibri"/>
          <w:sz w:val="24"/>
          <w:szCs w:val="24"/>
          <w:lang w:eastAsia="en-US"/>
        </w:rPr>
      </w:pPr>
    </w:p>
    <w:p w14:paraId="1E0B118C" w14:textId="77777777" w:rsidR="005A579C" w:rsidRPr="005A579C" w:rsidRDefault="005A579C" w:rsidP="005A579C">
      <w:pPr>
        <w:widowControl/>
        <w:autoSpaceDE/>
        <w:autoSpaceDN/>
        <w:adjustRightInd/>
        <w:spacing w:after="160" w:line="256" w:lineRule="auto"/>
        <w:ind w:firstLine="708"/>
        <w:contextualSpacing/>
        <w:jc w:val="both"/>
        <w:rPr>
          <w:rFonts w:eastAsia="Calibri"/>
          <w:sz w:val="24"/>
          <w:szCs w:val="24"/>
          <w:lang w:eastAsia="en-US"/>
        </w:rPr>
      </w:pPr>
      <w:r w:rsidRPr="005A579C">
        <w:rPr>
          <w:rFonts w:eastAsia="Calibri"/>
          <w:sz w:val="24"/>
          <w:szCs w:val="24"/>
          <w:lang w:eastAsia="en-US"/>
        </w:rPr>
        <w:t xml:space="preserve">по КПКВК МБ 1517330 «Будівництвоˈ інших об’єктів комунальної власності» </w:t>
      </w:r>
      <w:r w:rsidRPr="005A579C">
        <w:rPr>
          <w:sz w:val="24"/>
          <w:szCs w:val="24"/>
        </w:rPr>
        <w:t xml:space="preserve">збільшено видатки на загальну </w:t>
      </w:r>
      <w:r w:rsidRPr="005A579C">
        <w:rPr>
          <w:rFonts w:eastAsia="Calibri"/>
          <w:sz w:val="24"/>
          <w:szCs w:val="24"/>
          <w:lang w:eastAsia="en-US"/>
        </w:rPr>
        <w:t>на суму 21 823 304,20 грн, з яких на:</w:t>
      </w:r>
    </w:p>
    <w:p w14:paraId="29ACE980" w14:textId="77777777" w:rsidR="005A579C" w:rsidRPr="005A579C" w:rsidRDefault="005A579C" w:rsidP="005A579C">
      <w:pPr>
        <w:widowControl/>
        <w:tabs>
          <w:tab w:val="num" w:pos="993"/>
        </w:tabs>
        <w:autoSpaceDE/>
        <w:autoSpaceDN/>
        <w:adjustRightInd/>
        <w:contextualSpacing/>
        <w:jc w:val="both"/>
        <w:rPr>
          <w:rFonts w:eastAsia="Calibri"/>
          <w:sz w:val="24"/>
          <w:szCs w:val="24"/>
          <w:lang w:eastAsia="en-US"/>
        </w:rPr>
      </w:pPr>
      <w:r w:rsidRPr="005A579C">
        <w:rPr>
          <w:rFonts w:eastAsia="Calibri"/>
          <w:sz w:val="24"/>
          <w:szCs w:val="24"/>
          <w:lang w:eastAsia="en-US"/>
        </w:rPr>
        <w:t xml:space="preserve">             - нове будівництво зовнішніх мереж водопостачання та каналізації індустріального парку « Хмельницький » по вул. Вінницьке шосе, 18 в м. Хмельницькому (коригування)    – 1 000 000,00 гривень. Загальна кошторисна вартість об’єкта складає 166 440 557,00 грн, освоєно в минулому періоді 28 557 787,77 грн, призначення 2025 року – 4 100 000,00 гривень. Кошти необхідні для продовження виконання робіт;</w:t>
      </w:r>
    </w:p>
    <w:p w14:paraId="69868B78" w14:textId="77777777" w:rsidR="005A579C" w:rsidRPr="005A579C" w:rsidRDefault="005A579C" w:rsidP="005A579C">
      <w:pPr>
        <w:widowControl/>
        <w:tabs>
          <w:tab w:val="num" w:pos="993"/>
        </w:tabs>
        <w:autoSpaceDE/>
        <w:autoSpaceDN/>
        <w:adjustRightInd/>
        <w:spacing w:after="160" w:line="256" w:lineRule="auto"/>
        <w:contextualSpacing/>
        <w:jc w:val="both"/>
        <w:rPr>
          <w:rFonts w:eastAsia="Calibri"/>
          <w:sz w:val="24"/>
          <w:szCs w:val="24"/>
          <w:lang w:eastAsia="en-US"/>
        </w:rPr>
      </w:pPr>
      <w:r w:rsidRPr="005A579C">
        <w:rPr>
          <w:rFonts w:eastAsia="Calibri"/>
          <w:sz w:val="24"/>
          <w:szCs w:val="24"/>
          <w:lang w:eastAsia="en-US"/>
        </w:rPr>
        <w:t xml:space="preserve">            -нове будівництво зовнішніх мереж електропостачання індустріального парку  «Хмельницький» по вул. Вінницьке шосе, 18 в м. Хмельницькому (коригування)  –               20 823 304,20 гривень. Загальна кошторисна вартість об’єкта складає 192 098 922,00 грн, освоєно в минулому періоді 27 241 163,80 грн, призначення 2025 року – 2 000 000, 000 гривень. Кошти необхідні для продовження виконання робіт.</w:t>
      </w:r>
    </w:p>
    <w:p w14:paraId="6FDE84F6" w14:textId="77777777" w:rsidR="005A579C" w:rsidRDefault="005A579C" w:rsidP="002F288D">
      <w:pPr>
        <w:ind w:firstLine="708"/>
        <w:jc w:val="center"/>
        <w:rPr>
          <w:b/>
          <w:i/>
          <w:sz w:val="24"/>
          <w:szCs w:val="24"/>
          <w:u w:val="single"/>
        </w:rPr>
      </w:pPr>
    </w:p>
    <w:p w14:paraId="0D7EFA7D" w14:textId="77777777" w:rsidR="002F288D" w:rsidRPr="009043D9" w:rsidRDefault="002F288D" w:rsidP="002F288D">
      <w:pPr>
        <w:ind w:firstLine="708"/>
        <w:jc w:val="center"/>
        <w:rPr>
          <w:b/>
          <w:i/>
          <w:sz w:val="24"/>
          <w:szCs w:val="24"/>
          <w:u w:val="single"/>
        </w:rPr>
      </w:pPr>
      <w:r w:rsidRPr="009043D9">
        <w:rPr>
          <w:b/>
          <w:i/>
          <w:sz w:val="24"/>
          <w:szCs w:val="24"/>
          <w:u w:val="single"/>
        </w:rPr>
        <w:t xml:space="preserve">Управління архітектури та містобудування </w:t>
      </w:r>
    </w:p>
    <w:p w14:paraId="4664BAF0" w14:textId="77777777" w:rsidR="00186BA6" w:rsidRPr="002F288D" w:rsidRDefault="00186BA6" w:rsidP="002F288D">
      <w:pPr>
        <w:ind w:firstLine="708"/>
        <w:jc w:val="center"/>
        <w:rPr>
          <w:b/>
          <w:sz w:val="24"/>
          <w:szCs w:val="24"/>
        </w:rPr>
      </w:pPr>
    </w:p>
    <w:p w14:paraId="190D2B37" w14:textId="06F65FB2" w:rsidR="002F288D" w:rsidRPr="0000731B" w:rsidRDefault="002F288D" w:rsidP="002F288D">
      <w:pPr>
        <w:ind w:firstLine="708"/>
        <w:jc w:val="both"/>
        <w:rPr>
          <w:sz w:val="24"/>
          <w:szCs w:val="24"/>
        </w:rPr>
      </w:pPr>
      <w:r w:rsidRPr="0000731B">
        <w:rPr>
          <w:sz w:val="24"/>
          <w:szCs w:val="24"/>
        </w:rPr>
        <w:t xml:space="preserve">По головному розпоряднику коштів управлінню архітектури та містобудування </w:t>
      </w:r>
      <w:r w:rsidR="0000731B" w:rsidRPr="0000731B">
        <w:rPr>
          <w:sz w:val="24"/>
          <w:szCs w:val="24"/>
        </w:rPr>
        <w:t>з</w:t>
      </w:r>
      <w:r w:rsidRPr="0000731B">
        <w:rPr>
          <w:sz w:val="24"/>
          <w:szCs w:val="24"/>
        </w:rPr>
        <w:t xml:space="preserve">дійснено перерозподіл </w:t>
      </w:r>
      <w:r w:rsidR="0000731B" w:rsidRPr="0000731B">
        <w:rPr>
          <w:sz w:val="24"/>
          <w:szCs w:val="24"/>
        </w:rPr>
        <w:t>призначень</w:t>
      </w:r>
      <w:r w:rsidRPr="0000731B">
        <w:rPr>
          <w:sz w:val="24"/>
          <w:szCs w:val="24"/>
        </w:rPr>
        <w:t xml:space="preserve"> спеціального фонду, а саме:</w:t>
      </w:r>
    </w:p>
    <w:p w14:paraId="293F8A8A" w14:textId="6F8CD81E" w:rsidR="002F288D" w:rsidRPr="0000731B" w:rsidRDefault="002F288D" w:rsidP="002F288D">
      <w:pPr>
        <w:ind w:firstLine="708"/>
        <w:jc w:val="both"/>
        <w:rPr>
          <w:sz w:val="24"/>
          <w:szCs w:val="24"/>
        </w:rPr>
      </w:pPr>
      <w:r w:rsidRPr="0000731B">
        <w:rPr>
          <w:sz w:val="24"/>
          <w:szCs w:val="24"/>
        </w:rPr>
        <w:t xml:space="preserve">по КПКВКМБ 1617351 «Розроблення комплексних планів просторового розвитку територій територіальних громад» </w:t>
      </w:r>
      <w:r w:rsidR="00F2439A">
        <w:rPr>
          <w:sz w:val="24"/>
          <w:szCs w:val="24"/>
        </w:rPr>
        <w:t>з</w:t>
      </w:r>
      <w:r w:rsidR="00F2439A" w:rsidRPr="0000731B">
        <w:rPr>
          <w:sz w:val="24"/>
          <w:szCs w:val="24"/>
        </w:rPr>
        <w:t xml:space="preserve">меншено видатки </w:t>
      </w:r>
      <w:r w:rsidRPr="0000731B">
        <w:rPr>
          <w:sz w:val="24"/>
          <w:szCs w:val="24"/>
        </w:rPr>
        <w:t>в сумі 100 000,0 грн на підготовчий етап з розроблення Комплексного плану просторового розвитку Хмельницької</w:t>
      </w:r>
      <w:r w:rsidR="004275D5">
        <w:rPr>
          <w:sz w:val="24"/>
          <w:szCs w:val="24"/>
        </w:rPr>
        <w:t xml:space="preserve"> місь</w:t>
      </w:r>
      <w:r w:rsidR="00F2439A">
        <w:rPr>
          <w:sz w:val="24"/>
          <w:szCs w:val="24"/>
        </w:rPr>
        <w:t>кої територіальної громади;</w:t>
      </w:r>
    </w:p>
    <w:p w14:paraId="05B29465" w14:textId="4EC2B41A" w:rsidR="002F288D" w:rsidRDefault="002F288D" w:rsidP="002F288D">
      <w:pPr>
        <w:ind w:firstLine="708"/>
        <w:jc w:val="both"/>
        <w:rPr>
          <w:sz w:val="24"/>
          <w:szCs w:val="24"/>
        </w:rPr>
      </w:pPr>
      <w:r w:rsidRPr="0000731B">
        <w:rPr>
          <w:sz w:val="24"/>
          <w:szCs w:val="24"/>
        </w:rPr>
        <w:t>по КПКВКБ 1617350 «Розроблення схем планування та забудови територій (містобудівної документації)»</w:t>
      </w:r>
      <w:r w:rsidR="00F2439A">
        <w:rPr>
          <w:sz w:val="24"/>
          <w:szCs w:val="24"/>
        </w:rPr>
        <w:t xml:space="preserve"> п</w:t>
      </w:r>
      <w:r w:rsidR="00F2439A" w:rsidRPr="0000731B">
        <w:rPr>
          <w:sz w:val="24"/>
          <w:szCs w:val="24"/>
        </w:rPr>
        <w:t>ередбачено видатки</w:t>
      </w:r>
      <w:r w:rsidRPr="0000731B">
        <w:rPr>
          <w:sz w:val="24"/>
          <w:szCs w:val="24"/>
        </w:rPr>
        <w:t xml:space="preserve"> </w:t>
      </w:r>
      <w:r w:rsidR="00F2439A" w:rsidRPr="0000731B">
        <w:rPr>
          <w:sz w:val="24"/>
          <w:szCs w:val="24"/>
        </w:rPr>
        <w:t>в сумі 100 000,0 гр</w:t>
      </w:r>
      <w:r w:rsidR="00F2439A">
        <w:rPr>
          <w:sz w:val="24"/>
          <w:szCs w:val="24"/>
        </w:rPr>
        <w:t xml:space="preserve">н на </w:t>
      </w:r>
      <w:r w:rsidRPr="0000731B">
        <w:rPr>
          <w:sz w:val="24"/>
          <w:szCs w:val="24"/>
        </w:rPr>
        <w:t>розроблення містобудівної документації на місцевому та регіональному рівнях</w:t>
      </w:r>
      <w:r w:rsidR="00F2439A">
        <w:rPr>
          <w:sz w:val="24"/>
          <w:szCs w:val="24"/>
        </w:rPr>
        <w:t>, а саме:</w:t>
      </w:r>
      <w:r w:rsidRPr="0000731B">
        <w:rPr>
          <w:sz w:val="24"/>
          <w:szCs w:val="24"/>
        </w:rPr>
        <w:t xml:space="preserve"> видатки  </w:t>
      </w:r>
      <w:r w:rsidR="00F2439A">
        <w:rPr>
          <w:sz w:val="24"/>
          <w:szCs w:val="24"/>
        </w:rPr>
        <w:t xml:space="preserve">на </w:t>
      </w:r>
      <w:r w:rsidRPr="0000731B">
        <w:rPr>
          <w:sz w:val="24"/>
          <w:szCs w:val="24"/>
        </w:rPr>
        <w:t>розроблення детального плану території обмеженої вулицями: вул.</w:t>
      </w:r>
      <w:r w:rsidR="004275D5">
        <w:rPr>
          <w:sz w:val="24"/>
          <w:szCs w:val="24"/>
        </w:rPr>
        <w:t xml:space="preserve"> </w:t>
      </w:r>
      <w:r w:rsidRPr="0000731B">
        <w:rPr>
          <w:sz w:val="24"/>
          <w:szCs w:val="24"/>
        </w:rPr>
        <w:t>Трудова, вул.</w:t>
      </w:r>
      <w:r w:rsidR="004275D5">
        <w:rPr>
          <w:sz w:val="24"/>
          <w:szCs w:val="24"/>
        </w:rPr>
        <w:t xml:space="preserve"> </w:t>
      </w:r>
      <w:r w:rsidRPr="0000731B">
        <w:rPr>
          <w:sz w:val="24"/>
          <w:szCs w:val="24"/>
        </w:rPr>
        <w:t xml:space="preserve">Мельникова, вул. Веретка, вул. Проектна №8, вул. </w:t>
      </w:r>
      <w:proofErr w:type="spellStart"/>
      <w:r w:rsidRPr="0000731B">
        <w:rPr>
          <w:sz w:val="24"/>
          <w:szCs w:val="24"/>
        </w:rPr>
        <w:t>Прибузька</w:t>
      </w:r>
      <w:proofErr w:type="spellEnd"/>
      <w:r w:rsidRPr="0000731B">
        <w:rPr>
          <w:sz w:val="24"/>
          <w:szCs w:val="24"/>
        </w:rPr>
        <w:t xml:space="preserve"> з метою реалізації експериментального проекту щодо створення фонду соціального орендованого</w:t>
      </w:r>
      <w:r w:rsidR="004275D5">
        <w:rPr>
          <w:sz w:val="24"/>
          <w:szCs w:val="24"/>
        </w:rPr>
        <w:t xml:space="preserve"> житла та надання його в оренду</w:t>
      </w:r>
      <w:r w:rsidR="0000731B">
        <w:rPr>
          <w:sz w:val="24"/>
          <w:szCs w:val="24"/>
        </w:rPr>
        <w:t>.</w:t>
      </w:r>
    </w:p>
    <w:p w14:paraId="311CDD53" w14:textId="77777777" w:rsidR="00B15D82" w:rsidRPr="0000731B" w:rsidRDefault="00B15D82" w:rsidP="002F288D">
      <w:pPr>
        <w:ind w:firstLine="708"/>
        <w:jc w:val="both"/>
        <w:rPr>
          <w:sz w:val="24"/>
          <w:szCs w:val="24"/>
          <w:highlight w:val="yellow"/>
        </w:rPr>
      </w:pPr>
    </w:p>
    <w:p w14:paraId="21B77129" w14:textId="77777777" w:rsidR="00B15D82" w:rsidRDefault="00B15D82" w:rsidP="00B15D82">
      <w:pPr>
        <w:pStyle w:val="af5"/>
        <w:tabs>
          <w:tab w:val="left" w:pos="993"/>
        </w:tabs>
        <w:spacing w:after="0" w:line="240" w:lineRule="auto"/>
        <w:jc w:val="center"/>
        <w:rPr>
          <w:rFonts w:ascii="Times New Roman" w:hAnsi="Times New Roman"/>
          <w:b/>
          <w:i/>
          <w:sz w:val="24"/>
          <w:szCs w:val="24"/>
          <w:u w:val="single"/>
        </w:rPr>
      </w:pPr>
      <w:r>
        <w:rPr>
          <w:rFonts w:ascii="Times New Roman" w:hAnsi="Times New Roman"/>
          <w:b/>
          <w:i/>
          <w:sz w:val="24"/>
          <w:szCs w:val="24"/>
          <w:u w:val="single"/>
        </w:rPr>
        <w:t>Управління транспорту та зв’язку Хмельницької міської ради</w:t>
      </w:r>
    </w:p>
    <w:p w14:paraId="157D08F7" w14:textId="77777777" w:rsidR="00B15D82" w:rsidRDefault="00B15D82" w:rsidP="00B15D82">
      <w:pPr>
        <w:ind w:firstLine="708"/>
        <w:jc w:val="both"/>
        <w:rPr>
          <w:sz w:val="24"/>
          <w:szCs w:val="24"/>
        </w:rPr>
      </w:pPr>
    </w:p>
    <w:p w14:paraId="78CDA1C0" w14:textId="7FDCE108" w:rsidR="00B15D82" w:rsidRDefault="00B15D82" w:rsidP="00B15D82">
      <w:pPr>
        <w:ind w:firstLine="708"/>
        <w:jc w:val="both"/>
        <w:rPr>
          <w:sz w:val="24"/>
          <w:szCs w:val="24"/>
        </w:rPr>
      </w:pPr>
      <w:r>
        <w:rPr>
          <w:sz w:val="24"/>
          <w:szCs w:val="24"/>
        </w:rPr>
        <w:t xml:space="preserve">По головному розпоряднику </w:t>
      </w:r>
      <w:r w:rsidR="007D0A6D">
        <w:rPr>
          <w:iCs/>
          <w:sz w:val="24"/>
          <w:szCs w:val="24"/>
        </w:rPr>
        <w:t xml:space="preserve">бюджетних коштів </w:t>
      </w:r>
      <w:r w:rsidR="007D0A6D">
        <w:rPr>
          <w:sz w:val="24"/>
          <w:szCs w:val="24"/>
        </w:rPr>
        <w:t>управлінню</w:t>
      </w:r>
      <w:r w:rsidR="007D0A6D" w:rsidRPr="007D0A6D">
        <w:rPr>
          <w:sz w:val="24"/>
          <w:szCs w:val="24"/>
        </w:rPr>
        <w:t xml:space="preserve"> транспорту та зв’язку</w:t>
      </w:r>
      <w:r w:rsidR="007D0A6D" w:rsidRPr="007D0A6D">
        <w:rPr>
          <w:b/>
          <w:i/>
          <w:sz w:val="24"/>
          <w:szCs w:val="24"/>
        </w:rPr>
        <w:t xml:space="preserve"> </w:t>
      </w:r>
      <w:r w:rsidR="007D0A6D" w:rsidRPr="007D0A6D">
        <w:rPr>
          <w:iCs/>
          <w:sz w:val="24"/>
          <w:szCs w:val="24"/>
        </w:rPr>
        <w:t>в цілому</w:t>
      </w:r>
      <w:r w:rsidRPr="007D0A6D">
        <w:rPr>
          <w:iCs/>
          <w:sz w:val="24"/>
          <w:szCs w:val="24"/>
        </w:rPr>
        <w:t xml:space="preserve"> </w:t>
      </w:r>
      <w:r w:rsidRPr="007D0A6D">
        <w:rPr>
          <w:sz w:val="24"/>
          <w:szCs w:val="24"/>
        </w:rPr>
        <w:t xml:space="preserve">збільшено бюджетні </w:t>
      </w:r>
      <w:r w:rsidR="007D0A6D">
        <w:rPr>
          <w:sz w:val="24"/>
          <w:szCs w:val="24"/>
        </w:rPr>
        <w:t>призначення на 3 500 000,00 грн</w:t>
      </w:r>
      <w:r w:rsidRPr="007D0A6D">
        <w:rPr>
          <w:sz w:val="24"/>
          <w:szCs w:val="24"/>
        </w:rPr>
        <w:t>, в тому числі по загальном</w:t>
      </w:r>
      <w:r>
        <w:rPr>
          <w:sz w:val="24"/>
          <w:szCs w:val="24"/>
        </w:rPr>
        <w:t xml:space="preserve">у фонду на </w:t>
      </w:r>
      <w:r>
        <w:rPr>
          <w:sz w:val="24"/>
          <w:szCs w:val="24"/>
          <w:lang w:val="ru-MD"/>
        </w:rPr>
        <w:t>1</w:t>
      </w:r>
      <w:r w:rsidR="007D0A6D">
        <w:rPr>
          <w:sz w:val="24"/>
          <w:szCs w:val="24"/>
        </w:rPr>
        <w:t xml:space="preserve"> 500 000,00 грн</w:t>
      </w:r>
      <w:r>
        <w:rPr>
          <w:sz w:val="24"/>
          <w:szCs w:val="24"/>
        </w:rPr>
        <w:t xml:space="preserve"> т</w:t>
      </w:r>
      <w:r w:rsidR="007D0A6D">
        <w:rPr>
          <w:sz w:val="24"/>
          <w:szCs w:val="24"/>
        </w:rPr>
        <w:t xml:space="preserve">а по спеціальному фонду  </w:t>
      </w:r>
      <w:r w:rsidR="00F47050">
        <w:rPr>
          <w:sz w:val="24"/>
          <w:szCs w:val="24"/>
        </w:rPr>
        <w:t xml:space="preserve">передбачено призначення в сумі                     </w:t>
      </w:r>
      <w:r>
        <w:rPr>
          <w:sz w:val="24"/>
          <w:szCs w:val="24"/>
        </w:rPr>
        <w:t>2 000</w:t>
      </w:r>
      <w:r w:rsidR="007D0A6D">
        <w:rPr>
          <w:sz w:val="24"/>
          <w:szCs w:val="24"/>
        </w:rPr>
        <w:t> </w:t>
      </w:r>
      <w:r>
        <w:rPr>
          <w:sz w:val="24"/>
          <w:szCs w:val="24"/>
        </w:rPr>
        <w:t>000</w:t>
      </w:r>
      <w:r w:rsidR="007D0A6D">
        <w:rPr>
          <w:sz w:val="24"/>
          <w:szCs w:val="24"/>
        </w:rPr>
        <w:t>,00</w:t>
      </w:r>
      <w:r>
        <w:rPr>
          <w:sz w:val="24"/>
          <w:szCs w:val="24"/>
        </w:rPr>
        <w:t xml:space="preserve"> грн, а саме:</w:t>
      </w:r>
    </w:p>
    <w:p w14:paraId="03C34188" w14:textId="46F6FD4D" w:rsidR="00B15D82" w:rsidRDefault="007D0A6D" w:rsidP="00B15D82">
      <w:pPr>
        <w:ind w:firstLine="708"/>
        <w:jc w:val="both"/>
        <w:rPr>
          <w:sz w:val="24"/>
          <w:szCs w:val="24"/>
        </w:rPr>
      </w:pPr>
      <w:r>
        <w:rPr>
          <w:sz w:val="24"/>
          <w:szCs w:val="24"/>
        </w:rPr>
        <w:t>за КП</w:t>
      </w:r>
      <w:r w:rsidR="00B15D82">
        <w:rPr>
          <w:sz w:val="24"/>
          <w:szCs w:val="24"/>
        </w:rPr>
        <w:t>КВК</w:t>
      </w:r>
      <w:r>
        <w:rPr>
          <w:sz w:val="24"/>
          <w:szCs w:val="24"/>
        </w:rPr>
        <w:t xml:space="preserve"> </w:t>
      </w:r>
      <w:r w:rsidR="00B15D82">
        <w:rPr>
          <w:sz w:val="24"/>
          <w:szCs w:val="24"/>
        </w:rPr>
        <w:t>МБ 1917413 «Інші заходи у сфері автотранспорту» за рахунок коштів  загальног</w:t>
      </w:r>
      <w:r w:rsidR="008B4C37">
        <w:rPr>
          <w:sz w:val="24"/>
          <w:szCs w:val="24"/>
        </w:rPr>
        <w:t xml:space="preserve">о фонду передбачено видатки на </w:t>
      </w:r>
      <w:r w:rsidR="00B15D82">
        <w:rPr>
          <w:sz w:val="24"/>
          <w:szCs w:val="24"/>
        </w:rPr>
        <w:t xml:space="preserve">надання </w:t>
      </w:r>
      <w:r w:rsidR="00B15D82">
        <w:rPr>
          <w:sz w:val="24"/>
          <w:szCs w:val="24"/>
          <w:shd w:val="clear" w:color="auto" w:fill="FFFFFF"/>
        </w:rPr>
        <w:t xml:space="preserve">поточних трансфертів підприємствам (установам, організаціям) </w:t>
      </w:r>
      <w:r w:rsidR="00B15D82">
        <w:rPr>
          <w:sz w:val="24"/>
          <w:szCs w:val="24"/>
        </w:rPr>
        <w:t xml:space="preserve">на часткове відшкодування витрат суб'єктам господарювання Хмельницької міської територіальної громади на сплату комісійної винагороди від суми </w:t>
      </w:r>
      <w:r w:rsidR="00B15D82">
        <w:rPr>
          <w:sz w:val="24"/>
          <w:szCs w:val="24"/>
        </w:rPr>
        <w:lastRenderedPageBreak/>
        <w:t>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w:t>
      </w:r>
      <w:r w:rsidR="008B4C37">
        <w:rPr>
          <w:sz w:val="24"/>
          <w:szCs w:val="24"/>
        </w:rPr>
        <w:t>витків в сумі  1 500 000,00 грн</w:t>
      </w:r>
      <w:r w:rsidR="00B15D82">
        <w:rPr>
          <w:sz w:val="24"/>
          <w:szCs w:val="24"/>
        </w:rPr>
        <w:t>;</w:t>
      </w:r>
    </w:p>
    <w:p w14:paraId="7B646687" w14:textId="02084467" w:rsidR="00B15D82" w:rsidRPr="003E7B8A" w:rsidRDefault="007D0A6D" w:rsidP="003E7B8A">
      <w:pPr>
        <w:ind w:firstLine="708"/>
        <w:jc w:val="both"/>
        <w:rPr>
          <w:sz w:val="24"/>
          <w:szCs w:val="24"/>
        </w:rPr>
      </w:pPr>
      <w:r>
        <w:rPr>
          <w:sz w:val="24"/>
          <w:szCs w:val="24"/>
        </w:rPr>
        <w:t>за КП</w:t>
      </w:r>
      <w:r w:rsidR="00B15D82">
        <w:rPr>
          <w:sz w:val="24"/>
          <w:szCs w:val="24"/>
        </w:rPr>
        <w:t>КВК</w:t>
      </w:r>
      <w:r>
        <w:rPr>
          <w:sz w:val="24"/>
          <w:szCs w:val="24"/>
        </w:rPr>
        <w:t xml:space="preserve"> </w:t>
      </w:r>
      <w:r w:rsidR="00B15D82">
        <w:rPr>
          <w:sz w:val="24"/>
          <w:szCs w:val="24"/>
        </w:rPr>
        <w:t>МБ 1917670 «Внески до статутного капіталу суб’єктів господарювання» для ХКП «</w:t>
      </w:r>
      <w:proofErr w:type="spellStart"/>
      <w:r w:rsidR="00B15D82">
        <w:rPr>
          <w:sz w:val="24"/>
          <w:szCs w:val="24"/>
        </w:rPr>
        <w:t>Електротранс</w:t>
      </w:r>
      <w:proofErr w:type="spellEnd"/>
      <w:r w:rsidR="00B15D82">
        <w:rPr>
          <w:sz w:val="24"/>
          <w:szCs w:val="24"/>
        </w:rPr>
        <w:t>» передбачені видатки  за рахунок коштів спеціального фонду в сумі</w:t>
      </w:r>
      <w:r w:rsidR="003E7B8A">
        <w:rPr>
          <w:sz w:val="24"/>
          <w:szCs w:val="24"/>
          <w:lang w:val="ru-MD"/>
        </w:rPr>
        <w:t xml:space="preserve">               </w:t>
      </w:r>
      <w:r w:rsidR="003E7B8A">
        <w:rPr>
          <w:sz w:val="24"/>
          <w:szCs w:val="24"/>
        </w:rPr>
        <w:t>2 000</w:t>
      </w:r>
      <w:r w:rsidR="008B4C37">
        <w:rPr>
          <w:sz w:val="24"/>
          <w:szCs w:val="24"/>
        </w:rPr>
        <w:t> </w:t>
      </w:r>
      <w:r w:rsidR="003E7B8A">
        <w:rPr>
          <w:sz w:val="24"/>
          <w:szCs w:val="24"/>
        </w:rPr>
        <w:t>000</w:t>
      </w:r>
      <w:r w:rsidR="008B4C37">
        <w:rPr>
          <w:sz w:val="24"/>
          <w:szCs w:val="24"/>
        </w:rPr>
        <w:t>,00 грн</w:t>
      </w:r>
      <w:r w:rsidR="003E7B8A">
        <w:rPr>
          <w:sz w:val="24"/>
          <w:szCs w:val="24"/>
        </w:rPr>
        <w:t xml:space="preserve">  на </w:t>
      </w:r>
      <w:r w:rsidR="00B15D82" w:rsidRPr="003E7B8A">
        <w:rPr>
          <w:sz w:val="24"/>
          <w:szCs w:val="24"/>
        </w:rPr>
        <w:t>виконання робіт по об’єкту: «Реконструкція частини будівлі головного корпусу ДЕПО на 100 машин (літ.А-2,</w:t>
      </w:r>
      <w:r w:rsidR="008B4C37">
        <w:rPr>
          <w:sz w:val="24"/>
          <w:szCs w:val="24"/>
        </w:rPr>
        <w:t xml:space="preserve"> </w:t>
      </w:r>
      <w:proofErr w:type="spellStart"/>
      <w:r w:rsidR="00B15D82" w:rsidRPr="003E7B8A">
        <w:rPr>
          <w:sz w:val="24"/>
          <w:szCs w:val="24"/>
        </w:rPr>
        <w:t>літ.Б</w:t>
      </w:r>
      <w:proofErr w:type="spellEnd"/>
      <w:r w:rsidR="00B15D82" w:rsidRPr="003E7B8A">
        <w:rPr>
          <w:sz w:val="24"/>
          <w:szCs w:val="24"/>
        </w:rPr>
        <w:t>) Хмельницького комунального підприємства «</w:t>
      </w:r>
      <w:proofErr w:type="spellStart"/>
      <w:r w:rsidR="00B15D82" w:rsidRPr="003E7B8A">
        <w:rPr>
          <w:sz w:val="24"/>
          <w:szCs w:val="24"/>
        </w:rPr>
        <w:t>Електротранс</w:t>
      </w:r>
      <w:proofErr w:type="spellEnd"/>
      <w:r w:rsidR="00B15D82" w:rsidRPr="003E7B8A">
        <w:rPr>
          <w:sz w:val="24"/>
          <w:szCs w:val="24"/>
        </w:rPr>
        <w:t>» за адресою: вул. Тернопільська,</w:t>
      </w:r>
      <w:r w:rsidR="008B4C37">
        <w:rPr>
          <w:sz w:val="24"/>
          <w:szCs w:val="24"/>
        </w:rPr>
        <w:t xml:space="preserve"> </w:t>
      </w:r>
      <w:r w:rsidR="00B15D82" w:rsidRPr="003E7B8A">
        <w:rPr>
          <w:sz w:val="24"/>
          <w:szCs w:val="24"/>
        </w:rPr>
        <w:t>15/2, у м. Хмельницькому» (ІІ пусковий) (</w:t>
      </w:r>
      <w:proofErr w:type="spellStart"/>
      <w:r w:rsidR="00B15D82" w:rsidRPr="003E7B8A">
        <w:rPr>
          <w:sz w:val="24"/>
          <w:szCs w:val="24"/>
        </w:rPr>
        <w:t>співфінансування</w:t>
      </w:r>
      <w:proofErr w:type="spellEnd"/>
      <w:r w:rsidR="00B15D82" w:rsidRPr="003E7B8A">
        <w:rPr>
          <w:sz w:val="24"/>
          <w:szCs w:val="24"/>
        </w:rPr>
        <w:t xml:space="preserve"> по Угоді Європейського Банку Реконструкції т</w:t>
      </w:r>
      <w:r w:rsidR="003E7B8A">
        <w:rPr>
          <w:sz w:val="24"/>
          <w:szCs w:val="24"/>
        </w:rPr>
        <w:t>а Розвитку).</w:t>
      </w:r>
    </w:p>
    <w:p w14:paraId="3866EE2C" w14:textId="77777777" w:rsidR="00523311" w:rsidRDefault="00523311" w:rsidP="003E7B8A">
      <w:pPr>
        <w:widowControl/>
        <w:autoSpaceDE/>
        <w:adjustRightInd/>
        <w:rPr>
          <w:b/>
          <w:sz w:val="24"/>
          <w:szCs w:val="24"/>
        </w:rPr>
      </w:pPr>
    </w:p>
    <w:p w14:paraId="4C42A7B3" w14:textId="77777777" w:rsidR="00523311" w:rsidRPr="00523311" w:rsidRDefault="00523311" w:rsidP="00523311">
      <w:pPr>
        <w:ind w:firstLine="708"/>
        <w:jc w:val="center"/>
        <w:rPr>
          <w:b/>
          <w:i/>
          <w:sz w:val="24"/>
          <w:szCs w:val="24"/>
          <w:u w:val="single"/>
        </w:rPr>
      </w:pPr>
      <w:r w:rsidRPr="00523311">
        <w:rPr>
          <w:b/>
          <w:i/>
          <w:sz w:val="24"/>
          <w:szCs w:val="24"/>
          <w:u w:val="single"/>
        </w:rPr>
        <w:t>Управління економіки Хмельницької міської ради</w:t>
      </w:r>
    </w:p>
    <w:p w14:paraId="34284E94" w14:textId="77777777" w:rsidR="00523311" w:rsidRPr="00523311" w:rsidRDefault="00523311" w:rsidP="00523311">
      <w:pPr>
        <w:ind w:firstLine="708"/>
        <w:jc w:val="center"/>
        <w:rPr>
          <w:b/>
          <w:i/>
          <w:sz w:val="24"/>
          <w:szCs w:val="24"/>
          <w:u w:val="single"/>
        </w:rPr>
      </w:pPr>
    </w:p>
    <w:p w14:paraId="095B415C" w14:textId="77777777" w:rsidR="00523311" w:rsidRPr="00523311" w:rsidRDefault="00523311" w:rsidP="00523311">
      <w:pPr>
        <w:ind w:firstLine="709"/>
        <w:jc w:val="both"/>
        <w:rPr>
          <w:sz w:val="24"/>
          <w:szCs w:val="24"/>
        </w:rPr>
      </w:pPr>
      <w:r w:rsidRPr="00523311">
        <w:rPr>
          <w:sz w:val="24"/>
          <w:szCs w:val="24"/>
        </w:rPr>
        <w:t>По головному розпоряднику бюджетні призначення збільшено за рахунок перевиконання дохідної частини бюджету громади по загальному фонду бюджету на суму 9 247 100,00</w:t>
      </w:r>
      <w:r w:rsidRPr="00523311">
        <w:rPr>
          <w:sz w:val="24"/>
          <w:szCs w:val="24"/>
          <w:lang w:val="en-US"/>
        </w:rPr>
        <w:t> </w:t>
      </w:r>
      <w:r w:rsidRPr="00523311">
        <w:rPr>
          <w:sz w:val="24"/>
          <w:szCs w:val="24"/>
        </w:rPr>
        <w:t>грн, по спеціальному фонду призначення зменшено на 32 500,00 гривень.</w:t>
      </w:r>
    </w:p>
    <w:p w14:paraId="0CE725BD" w14:textId="77777777" w:rsidR="00523311" w:rsidRPr="00523311" w:rsidRDefault="00523311" w:rsidP="00523311">
      <w:pPr>
        <w:ind w:firstLine="709"/>
        <w:jc w:val="both"/>
        <w:rPr>
          <w:sz w:val="24"/>
          <w:szCs w:val="24"/>
        </w:rPr>
      </w:pPr>
      <w:r w:rsidRPr="00523311">
        <w:rPr>
          <w:sz w:val="24"/>
          <w:szCs w:val="24"/>
        </w:rPr>
        <w:t>За КПКВК МБ 2717610 «Сприяння розвитку малого та середнього підприємництва» передбачено видатки в сумі 4 130 000,00 грн, з яких на виконання заходів:</w:t>
      </w:r>
    </w:p>
    <w:p w14:paraId="1A9F89CC" w14:textId="77777777" w:rsidR="00523311" w:rsidRPr="00523311" w:rsidRDefault="00523311" w:rsidP="00523311">
      <w:pPr>
        <w:widowControl/>
        <w:numPr>
          <w:ilvl w:val="0"/>
          <w:numId w:val="1"/>
        </w:numPr>
        <w:tabs>
          <w:tab w:val="clear" w:pos="1068"/>
          <w:tab w:val="num" w:pos="993"/>
        </w:tabs>
        <w:autoSpaceDE/>
        <w:autoSpaceDN/>
        <w:adjustRightInd/>
        <w:ind w:left="0" w:firstLine="709"/>
        <w:contextualSpacing/>
        <w:jc w:val="both"/>
        <w:rPr>
          <w:rFonts w:eastAsia="Calibri"/>
          <w:sz w:val="24"/>
          <w:szCs w:val="24"/>
          <w:lang w:eastAsia="en-US"/>
        </w:rPr>
      </w:pPr>
      <w:r w:rsidRPr="00523311">
        <w:rPr>
          <w:rFonts w:eastAsia="Calibri"/>
          <w:bCs/>
          <w:sz w:val="24"/>
          <w:szCs w:val="24"/>
          <w:lang w:eastAsia="en-US"/>
        </w:rPr>
        <w:t xml:space="preserve">Програми грантової підтримки інноваційних </w:t>
      </w:r>
      <w:proofErr w:type="spellStart"/>
      <w:r w:rsidRPr="00523311">
        <w:rPr>
          <w:rFonts w:eastAsia="Calibri"/>
          <w:bCs/>
          <w:sz w:val="24"/>
          <w:szCs w:val="24"/>
          <w:lang w:eastAsia="en-US"/>
        </w:rPr>
        <w:t>проєктів</w:t>
      </w:r>
      <w:proofErr w:type="spellEnd"/>
      <w:r w:rsidRPr="00523311">
        <w:rPr>
          <w:rFonts w:eastAsia="Calibri"/>
          <w:bCs/>
          <w:sz w:val="24"/>
          <w:szCs w:val="24"/>
          <w:lang w:eastAsia="en-US"/>
        </w:rPr>
        <w:t xml:space="preserve"> для підвищення обороноздатності України на 2024 – 2025 роки, спрямованої на стимулювання створення винаходів, технологічних розробок, які сприятимуть підвищенню обороноздатності України – 4 000 000,00 гривень;</w:t>
      </w:r>
    </w:p>
    <w:p w14:paraId="75760B2E" w14:textId="77777777" w:rsidR="00523311" w:rsidRPr="00523311" w:rsidRDefault="00523311" w:rsidP="00523311">
      <w:pPr>
        <w:widowControl/>
        <w:numPr>
          <w:ilvl w:val="0"/>
          <w:numId w:val="1"/>
        </w:numPr>
        <w:tabs>
          <w:tab w:val="clear" w:pos="1068"/>
          <w:tab w:val="num" w:pos="2136"/>
        </w:tabs>
        <w:autoSpaceDE/>
        <w:autoSpaceDN/>
        <w:adjustRightInd/>
        <w:spacing w:line="256" w:lineRule="auto"/>
        <w:contextualSpacing/>
        <w:jc w:val="both"/>
        <w:rPr>
          <w:rFonts w:eastAsia="Calibri"/>
          <w:bCs/>
          <w:sz w:val="24"/>
          <w:szCs w:val="24"/>
          <w:lang w:eastAsia="en-US"/>
        </w:rPr>
      </w:pPr>
      <w:r w:rsidRPr="00523311">
        <w:rPr>
          <w:rFonts w:eastAsia="Calibri"/>
          <w:bCs/>
          <w:sz w:val="24"/>
          <w:szCs w:val="24"/>
          <w:lang w:eastAsia="en-US"/>
        </w:rPr>
        <w:t xml:space="preserve">Програми розвитку підприємництва Хмельницької міської територіальної громади </w:t>
      </w:r>
    </w:p>
    <w:p w14:paraId="4C97ED21" w14:textId="77777777" w:rsidR="00523311" w:rsidRPr="00523311" w:rsidRDefault="00523311" w:rsidP="00523311">
      <w:pPr>
        <w:jc w:val="both"/>
        <w:rPr>
          <w:color w:val="FF0000"/>
          <w:sz w:val="24"/>
          <w:szCs w:val="24"/>
        </w:rPr>
      </w:pPr>
      <w:r w:rsidRPr="00523311">
        <w:rPr>
          <w:bCs/>
          <w:sz w:val="24"/>
          <w:szCs w:val="24"/>
        </w:rPr>
        <w:t>на 2022-2025 роки – 130 000,00 гривень.</w:t>
      </w:r>
    </w:p>
    <w:p w14:paraId="7B70E9EB" w14:textId="77777777" w:rsidR="00523311" w:rsidRPr="00523311" w:rsidRDefault="00523311" w:rsidP="00523311">
      <w:pPr>
        <w:widowControl/>
        <w:autoSpaceDE/>
        <w:autoSpaceDN/>
        <w:adjustRightInd/>
        <w:ind w:firstLine="709"/>
        <w:jc w:val="both"/>
        <w:rPr>
          <w:iCs/>
          <w:color w:val="000000" w:themeColor="text1"/>
          <w:sz w:val="24"/>
          <w:szCs w:val="24"/>
        </w:rPr>
      </w:pPr>
      <w:r w:rsidRPr="00523311">
        <w:rPr>
          <w:color w:val="000000" w:themeColor="text1"/>
          <w:sz w:val="24"/>
          <w:szCs w:val="24"/>
        </w:rPr>
        <w:t>По КПКВК МБ 2717370 «Реалізація інших заходів щодо соціально-економічного розвитку територій»</w:t>
      </w:r>
      <w:r w:rsidRPr="00523311">
        <w:rPr>
          <w:b/>
          <w:color w:val="000000" w:themeColor="text1"/>
          <w:sz w:val="24"/>
          <w:szCs w:val="24"/>
        </w:rPr>
        <w:t xml:space="preserve"> </w:t>
      </w:r>
      <w:r w:rsidRPr="00523311">
        <w:rPr>
          <w:color w:val="000000" w:themeColor="text1"/>
          <w:sz w:val="24"/>
          <w:szCs w:val="24"/>
        </w:rPr>
        <w:t>передбачено видатки</w:t>
      </w:r>
      <w:r w:rsidRPr="00523311">
        <w:rPr>
          <w:b/>
          <w:color w:val="000000" w:themeColor="text1"/>
          <w:sz w:val="24"/>
          <w:szCs w:val="24"/>
        </w:rPr>
        <w:t xml:space="preserve"> </w:t>
      </w:r>
      <w:r w:rsidRPr="00523311">
        <w:rPr>
          <w:iCs/>
          <w:color w:val="000000" w:themeColor="text1"/>
          <w:sz w:val="24"/>
          <w:szCs w:val="24"/>
        </w:rPr>
        <w:t>на бюджетування за участі громадськості (Бюджет участі) Хмельницької міської територіальної громади на 2025 рік на суму 4 500 000 гривень.</w:t>
      </w:r>
    </w:p>
    <w:p w14:paraId="35CAE1E5" w14:textId="77777777" w:rsidR="00523311" w:rsidRPr="00523311" w:rsidRDefault="00523311" w:rsidP="00523311">
      <w:pPr>
        <w:widowControl/>
        <w:autoSpaceDE/>
        <w:autoSpaceDN/>
        <w:adjustRightInd/>
        <w:ind w:firstLine="709"/>
        <w:jc w:val="both"/>
        <w:rPr>
          <w:sz w:val="24"/>
          <w:szCs w:val="24"/>
        </w:rPr>
      </w:pPr>
      <w:r w:rsidRPr="00523311">
        <w:rPr>
          <w:sz w:val="24"/>
          <w:szCs w:val="24"/>
        </w:rPr>
        <w:t xml:space="preserve">По Програмі «Громадські ініціативи» Хмельницької міської територіальної громади на 2021-2025 роки (зі змінами) збільшити видатки на заходи із соціального забезпечення та соціальної підтримки захисників України та їх сімей, а також заходи із патріотичного виховання молоді за КПКВК МБ 2713242 </w:t>
      </w:r>
      <w:r w:rsidRPr="00523311">
        <w:rPr>
          <w:b/>
          <w:sz w:val="24"/>
          <w:szCs w:val="24"/>
        </w:rPr>
        <w:t xml:space="preserve"> «</w:t>
      </w:r>
      <w:r w:rsidRPr="00523311">
        <w:rPr>
          <w:sz w:val="24"/>
          <w:szCs w:val="24"/>
        </w:rPr>
        <w:t xml:space="preserve">Інші заходи в сфері соціального захисту і соціального забезпечення» по загальному фонду на суму 992 100,00 грн, в т. ч. за рахунок зменшення видатків, спрямованих на заходи, </w:t>
      </w:r>
      <w:r w:rsidRPr="00523311">
        <w:rPr>
          <w:bCs/>
          <w:sz w:val="24"/>
          <w:szCs w:val="24"/>
        </w:rPr>
        <w:t xml:space="preserve">пов’язані з наданням підтримки внутрішньо переміщеним та/або евакуйованим особам у зв’язку із введенням воєнного стану - 175 000,00 грн. загального фонду та на заходи з територіальної оборони - 200 000,00 грн по загальному фонду бюджету та по  </w:t>
      </w:r>
      <w:r w:rsidRPr="00523311">
        <w:rPr>
          <w:sz w:val="24"/>
          <w:szCs w:val="24"/>
        </w:rPr>
        <w:t xml:space="preserve">спеціальному фонду - 32 500,00 грн.  </w:t>
      </w:r>
    </w:p>
    <w:p w14:paraId="4348DC0B" w14:textId="77777777" w:rsidR="00523311" w:rsidRPr="00523311" w:rsidRDefault="00523311" w:rsidP="00523311">
      <w:pPr>
        <w:widowControl/>
        <w:autoSpaceDE/>
        <w:autoSpaceDN/>
        <w:adjustRightInd/>
        <w:ind w:firstLine="709"/>
        <w:jc w:val="both"/>
        <w:rPr>
          <w:bCs/>
          <w:sz w:val="24"/>
          <w:szCs w:val="24"/>
        </w:rPr>
      </w:pPr>
      <w:r w:rsidRPr="00523311">
        <w:rPr>
          <w:sz w:val="24"/>
          <w:szCs w:val="24"/>
        </w:rPr>
        <w:t xml:space="preserve">По спеціальному фонду за КПКВК МБ 2713242 </w:t>
      </w:r>
      <w:r w:rsidRPr="00523311">
        <w:rPr>
          <w:b/>
          <w:sz w:val="24"/>
          <w:szCs w:val="24"/>
        </w:rPr>
        <w:t xml:space="preserve"> «</w:t>
      </w:r>
      <w:r w:rsidRPr="00523311">
        <w:rPr>
          <w:sz w:val="24"/>
          <w:szCs w:val="24"/>
        </w:rPr>
        <w:t xml:space="preserve">Інші заходи в сфері соціального захисту і соціального забезпечення» збільшено призначення на 167 500,00 грн за рахунок зменшення відповідної суми видатків спеціального фонду, які виділялись на заходи, </w:t>
      </w:r>
      <w:r w:rsidRPr="00523311">
        <w:rPr>
          <w:bCs/>
          <w:sz w:val="24"/>
          <w:szCs w:val="24"/>
        </w:rPr>
        <w:t>пов’язані з наданням підтримки внутрішньо переміщеним особам та по роботі з територіальної оборони.</w:t>
      </w:r>
    </w:p>
    <w:p w14:paraId="3E1BD18B" w14:textId="77777777" w:rsidR="00523311" w:rsidRDefault="00523311" w:rsidP="00722379">
      <w:pPr>
        <w:widowControl/>
        <w:autoSpaceDE/>
        <w:adjustRightInd/>
        <w:rPr>
          <w:b/>
          <w:sz w:val="24"/>
          <w:szCs w:val="24"/>
        </w:rPr>
      </w:pPr>
    </w:p>
    <w:p w14:paraId="1A75F96E" w14:textId="77777777" w:rsidR="002F288D" w:rsidRPr="00722379" w:rsidRDefault="002F288D" w:rsidP="002F288D">
      <w:pPr>
        <w:widowControl/>
        <w:autoSpaceDE/>
        <w:adjustRightInd/>
        <w:jc w:val="center"/>
        <w:rPr>
          <w:b/>
          <w:i/>
          <w:sz w:val="24"/>
          <w:szCs w:val="24"/>
          <w:u w:val="single"/>
        </w:rPr>
      </w:pPr>
      <w:r w:rsidRPr="00722379">
        <w:rPr>
          <w:b/>
          <w:i/>
          <w:sz w:val="24"/>
          <w:szCs w:val="24"/>
          <w:u w:val="single"/>
        </w:rPr>
        <w:t xml:space="preserve">Управління з питань екології та контролю за </w:t>
      </w:r>
      <w:proofErr w:type="spellStart"/>
      <w:r w:rsidRPr="00722379">
        <w:rPr>
          <w:b/>
          <w:i/>
          <w:sz w:val="24"/>
          <w:szCs w:val="24"/>
          <w:u w:val="single"/>
        </w:rPr>
        <w:t>благоустроєм</w:t>
      </w:r>
      <w:proofErr w:type="spellEnd"/>
      <w:r w:rsidRPr="00722379">
        <w:rPr>
          <w:b/>
          <w:i/>
          <w:sz w:val="24"/>
          <w:szCs w:val="24"/>
          <w:u w:val="single"/>
        </w:rPr>
        <w:t xml:space="preserve"> </w:t>
      </w:r>
    </w:p>
    <w:p w14:paraId="54F28777" w14:textId="193601AB" w:rsidR="002F288D" w:rsidRPr="0000731B" w:rsidRDefault="002F288D" w:rsidP="00D176F0">
      <w:pPr>
        <w:widowControl/>
        <w:autoSpaceDE/>
        <w:adjustRightInd/>
        <w:ind w:firstLine="705"/>
        <w:jc w:val="both"/>
        <w:rPr>
          <w:sz w:val="24"/>
          <w:szCs w:val="24"/>
        </w:rPr>
      </w:pPr>
      <w:r w:rsidRPr="00932E5E">
        <w:rPr>
          <w:sz w:val="24"/>
          <w:szCs w:val="24"/>
        </w:rPr>
        <w:t xml:space="preserve">По головному розпоряднику коштів управлінню з питань екології та контролю за </w:t>
      </w:r>
      <w:proofErr w:type="spellStart"/>
      <w:r w:rsidRPr="00932E5E">
        <w:rPr>
          <w:sz w:val="24"/>
          <w:szCs w:val="24"/>
        </w:rPr>
        <w:t>благоустроєм</w:t>
      </w:r>
      <w:proofErr w:type="spellEnd"/>
      <w:r w:rsidRPr="00932E5E">
        <w:rPr>
          <w:sz w:val="24"/>
          <w:szCs w:val="24"/>
        </w:rPr>
        <w:t xml:space="preserve">  </w:t>
      </w:r>
      <w:r w:rsidR="0000731B">
        <w:rPr>
          <w:sz w:val="24"/>
          <w:szCs w:val="24"/>
        </w:rPr>
        <w:t>п</w:t>
      </w:r>
      <w:r w:rsidRPr="00932E5E">
        <w:rPr>
          <w:sz w:val="24"/>
          <w:szCs w:val="24"/>
        </w:rPr>
        <w:t xml:space="preserve">о КПКВКМБ 2818340 «Природоохоронні заходи за рахунок цільових фондів» </w:t>
      </w:r>
      <w:r w:rsidRPr="0000731B">
        <w:rPr>
          <w:sz w:val="24"/>
          <w:szCs w:val="24"/>
        </w:rPr>
        <w:t xml:space="preserve">збільшено призначення спеціального фонду на суму 3 448 677,63 гривень, </w:t>
      </w:r>
      <w:r w:rsidR="0000731B" w:rsidRPr="0000731B">
        <w:rPr>
          <w:sz w:val="24"/>
          <w:szCs w:val="24"/>
        </w:rPr>
        <w:t>з яких</w:t>
      </w:r>
      <w:r w:rsidRPr="0000731B">
        <w:rPr>
          <w:sz w:val="24"/>
          <w:szCs w:val="24"/>
        </w:rPr>
        <w:t>:</w:t>
      </w:r>
    </w:p>
    <w:p w14:paraId="7743B6C5" w14:textId="77777777" w:rsidR="002F288D" w:rsidRPr="0000731B" w:rsidRDefault="002F288D" w:rsidP="002F288D">
      <w:pPr>
        <w:ind w:firstLine="705"/>
        <w:jc w:val="both"/>
        <w:rPr>
          <w:sz w:val="24"/>
          <w:szCs w:val="24"/>
        </w:rPr>
      </w:pPr>
      <w:r w:rsidRPr="0000731B">
        <w:rPr>
          <w:sz w:val="24"/>
          <w:szCs w:val="24"/>
        </w:rPr>
        <w:t>- 3 048 677,63 грн за рахунок коштів вільного залишку, що утворився станом на 01.01.2025 року;</w:t>
      </w:r>
    </w:p>
    <w:p w14:paraId="0279A064" w14:textId="77777777" w:rsidR="0000731B" w:rsidRDefault="002F288D" w:rsidP="002F288D">
      <w:pPr>
        <w:ind w:firstLine="705"/>
        <w:jc w:val="both"/>
        <w:rPr>
          <w:sz w:val="24"/>
          <w:szCs w:val="24"/>
        </w:rPr>
      </w:pPr>
      <w:r w:rsidRPr="0000731B">
        <w:rPr>
          <w:sz w:val="24"/>
          <w:szCs w:val="24"/>
        </w:rPr>
        <w:t xml:space="preserve">- 400 000,00 грн </w:t>
      </w:r>
      <w:r>
        <w:rPr>
          <w:sz w:val="24"/>
          <w:szCs w:val="24"/>
        </w:rPr>
        <w:t>за рахунок перевиконання дохідної частини</w:t>
      </w:r>
      <w:r w:rsidR="0000731B">
        <w:rPr>
          <w:sz w:val="24"/>
          <w:szCs w:val="24"/>
        </w:rPr>
        <w:t>.</w:t>
      </w:r>
    </w:p>
    <w:p w14:paraId="14DCE746" w14:textId="77777777" w:rsidR="00F50B6E" w:rsidRDefault="0000731B" w:rsidP="00F50B6E">
      <w:pPr>
        <w:ind w:firstLine="705"/>
        <w:jc w:val="both"/>
        <w:rPr>
          <w:sz w:val="24"/>
          <w:szCs w:val="24"/>
        </w:rPr>
      </w:pPr>
      <w:r>
        <w:rPr>
          <w:sz w:val="24"/>
          <w:szCs w:val="24"/>
        </w:rPr>
        <w:t xml:space="preserve">Зазначені видатки </w:t>
      </w:r>
      <w:proofErr w:type="spellStart"/>
      <w:r>
        <w:rPr>
          <w:sz w:val="24"/>
          <w:szCs w:val="24"/>
        </w:rPr>
        <w:t>розп</w:t>
      </w:r>
      <w:r w:rsidR="004275D5">
        <w:rPr>
          <w:sz w:val="24"/>
          <w:szCs w:val="24"/>
        </w:rPr>
        <w:t>оділено</w:t>
      </w:r>
      <w:proofErr w:type="spellEnd"/>
      <w:r>
        <w:rPr>
          <w:sz w:val="24"/>
          <w:szCs w:val="24"/>
        </w:rPr>
        <w:t xml:space="preserve"> наступним чином:</w:t>
      </w:r>
    </w:p>
    <w:p w14:paraId="27B721A4" w14:textId="7A65D205" w:rsidR="00F50B6E" w:rsidRDefault="00D176F0" w:rsidP="00F50B6E">
      <w:pPr>
        <w:ind w:firstLine="705"/>
        <w:jc w:val="both"/>
        <w:rPr>
          <w:sz w:val="24"/>
          <w:szCs w:val="24"/>
        </w:rPr>
      </w:pPr>
      <w:r>
        <w:rPr>
          <w:sz w:val="24"/>
          <w:szCs w:val="24"/>
        </w:rPr>
        <w:t>- о</w:t>
      </w:r>
      <w:r w:rsidR="002F288D">
        <w:rPr>
          <w:sz w:val="24"/>
          <w:szCs w:val="24"/>
        </w:rPr>
        <w:t xml:space="preserve">рганізація проведення оцінки впливу на довкілля та </w:t>
      </w:r>
      <w:r w:rsidR="00F50B6E">
        <w:rPr>
          <w:sz w:val="24"/>
          <w:szCs w:val="24"/>
        </w:rPr>
        <w:t>стратегічної екологічної оцінки</w:t>
      </w:r>
      <w:r w:rsidR="002F288D">
        <w:rPr>
          <w:sz w:val="24"/>
          <w:szCs w:val="24"/>
        </w:rPr>
        <w:t>– 20 000,0</w:t>
      </w:r>
      <w:r w:rsidR="00722379">
        <w:rPr>
          <w:sz w:val="24"/>
          <w:szCs w:val="24"/>
        </w:rPr>
        <w:t>0</w:t>
      </w:r>
      <w:r w:rsidR="002F288D">
        <w:rPr>
          <w:sz w:val="24"/>
          <w:szCs w:val="24"/>
        </w:rPr>
        <w:t xml:space="preserve"> грн;</w:t>
      </w:r>
    </w:p>
    <w:p w14:paraId="32C8E1E2" w14:textId="77777777" w:rsidR="00F50B6E" w:rsidRDefault="00D176F0" w:rsidP="00F50B6E">
      <w:pPr>
        <w:ind w:firstLine="705"/>
        <w:jc w:val="both"/>
        <w:rPr>
          <w:sz w:val="24"/>
          <w:szCs w:val="24"/>
        </w:rPr>
      </w:pPr>
      <w:r>
        <w:rPr>
          <w:sz w:val="24"/>
          <w:szCs w:val="24"/>
        </w:rPr>
        <w:t>- з</w:t>
      </w:r>
      <w:r w:rsidR="002F288D">
        <w:rPr>
          <w:sz w:val="24"/>
          <w:szCs w:val="24"/>
        </w:rPr>
        <w:t xml:space="preserve">аходи щодо відновлення і підтримання сприятливого гідрологічного режиму та санітарного стану річок (виготовлення проектів землеустрою щодо встановлення меж </w:t>
      </w:r>
      <w:r w:rsidR="002F288D">
        <w:rPr>
          <w:sz w:val="24"/>
          <w:szCs w:val="24"/>
        </w:rPr>
        <w:lastRenderedPageBreak/>
        <w:t>прибережних захисних смуг поверхневих водних об‘єктів) – 128 677,63 грн;</w:t>
      </w:r>
    </w:p>
    <w:p w14:paraId="7683B0D7" w14:textId="12536125" w:rsidR="00F50B6E" w:rsidRDefault="00D176F0" w:rsidP="00F50B6E">
      <w:pPr>
        <w:ind w:firstLine="705"/>
        <w:jc w:val="both"/>
        <w:rPr>
          <w:sz w:val="24"/>
          <w:szCs w:val="24"/>
        </w:rPr>
      </w:pPr>
      <w:r>
        <w:rPr>
          <w:sz w:val="24"/>
          <w:szCs w:val="24"/>
        </w:rPr>
        <w:t>- з</w:t>
      </w:r>
      <w:r w:rsidR="002F288D">
        <w:rPr>
          <w:sz w:val="24"/>
          <w:szCs w:val="24"/>
        </w:rPr>
        <w:t>абезпечення екологічно безпечного збирання, перевезення, зберігання, оброблення, утилізації, видалення, знешкодження і захоронення відходів та небезпечних хімічних речовин (в тому числі: ліквідація стихійних сміттєзвалищ; влаштування центру управління відходами; придбання контейнерів для сортування відходів; проведення навчання з сортуван</w:t>
      </w:r>
      <w:r w:rsidR="00F50B6E">
        <w:rPr>
          <w:sz w:val="24"/>
          <w:szCs w:val="24"/>
        </w:rPr>
        <w:t>ня відходів)</w:t>
      </w:r>
      <w:r w:rsidR="002F288D">
        <w:rPr>
          <w:sz w:val="24"/>
          <w:szCs w:val="24"/>
        </w:rPr>
        <w:t>– 2 900 000,0</w:t>
      </w:r>
      <w:r w:rsidR="00722379">
        <w:rPr>
          <w:sz w:val="24"/>
          <w:szCs w:val="24"/>
        </w:rPr>
        <w:t>0</w:t>
      </w:r>
      <w:r w:rsidR="002F288D">
        <w:rPr>
          <w:sz w:val="24"/>
          <w:szCs w:val="24"/>
        </w:rPr>
        <w:t xml:space="preserve"> грн;</w:t>
      </w:r>
    </w:p>
    <w:p w14:paraId="5BDBCBE5" w14:textId="35242084" w:rsidR="0000731B" w:rsidRPr="00F50B6E" w:rsidRDefault="00D176F0" w:rsidP="00F50B6E">
      <w:pPr>
        <w:ind w:firstLine="360"/>
        <w:jc w:val="both"/>
        <w:rPr>
          <w:sz w:val="24"/>
          <w:szCs w:val="24"/>
        </w:rPr>
      </w:pPr>
      <w:r>
        <w:rPr>
          <w:sz w:val="24"/>
          <w:szCs w:val="24"/>
        </w:rPr>
        <w:t>- п</w:t>
      </w:r>
      <w:r w:rsidR="002F288D">
        <w:rPr>
          <w:sz w:val="24"/>
          <w:szCs w:val="24"/>
        </w:rPr>
        <w:t xml:space="preserve">ридбання обладнання для збору, транспортування та складування </w:t>
      </w:r>
      <w:r w:rsidR="00722379">
        <w:rPr>
          <w:sz w:val="24"/>
          <w:szCs w:val="24"/>
        </w:rPr>
        <w:t xml:space="preserve">побутових відходів – 400 000,00 </w:t>
      </w:r>
      <w:r w:rsidR="002F288D">
        <w:rPr>
          <w:sz w:val="24"/>
          <w:szCs w:val="24"/>
        </w:rPr>
        <w:t>гривень</w:t>
      </w:r>
      <w:r w:rsidR="00722379">
        <w:rPr>
          <w:sz w:val="24"/>
          <w:szCs w:val="24"/>
        </w:rPr>
        <w:t>.</w:t>
      </w:r>
    </w:p>
    <w:p w14:paraId="6FC2A7BE" w14:textId="77777777" w:rsidR="002F288D" w:rsidRPr="00650378" w:rsidRDefault="002F288D" w:rsidP="002F288D">
      <w:pPr>
        <w:tabs>
          <w:tab w:val="left" w:pos="1276"/>
        </w:tabs>
        <w:jc w:val="both"/>
        <w:rPr>
          <w:b/>
          <w:sz w:val="24"/>
          <w:szCs w:val="24"/>
        </w:rPr>
      </w:pPr>
    </w:p>
    <w:p w14:paraId="095D66BB" w14:textId="77777777" w:rsidR="002F288D" w:rsidRPr="004275D5" w:rsidRDefault="002F288D" w:rsidP="002F288D">
      <w:pPr>
        <w:widowControl/>
        <w:autoSpaceDE/>
        <w:adjustRightInd/>
        <w:ind w:firstLine="360"/>
        <w:jc w:val="center"/>
        <w:rPr>
          <w:b/>
          <w:i/>
          <w:sz w:val="24"/>
          <w:szCs w:val="24"/>
          <w:u w:val="single"/>
        </w:rPr>
      </w:pPr>
      <w:r w:rsidRPr="004275D5">
        <w:rPr>
          <w:b/>
          <w:i/>
          <w:sz w:val="24"/>
          <w:szCs w:val="24"/>
          <w:u w:val="single"/>
        </w:rPr>
        <w:t xml:space="preserve">Управління земельних ресурсів </w:t>
      </w:r>
    </w:p>
    <w:p w14:paraId="5F3AC216" w14:textId="77777777" w:rsidR="002F288D" w:rsidRPr="00A75684" w:rsidRDefault="002F288D" w:rsidP="002F288D">
      <w:pPr>
        <w:widowControl/>
        <w:autoSpaceDE/>
        <w:adjustRightInd/>
        <w:ind w:firstLine="360"/>
        <w:jc w:val="center"/>
        <w:rPr>
          <w:b/>
          <w:sz w:val="24"/>
          <w:szCs w:val="24"/>
        </w:rPr>
      </w:pPr>
    </w:p>
    <w:p w14:paraId="63FFE6AE" w14:textId="5DAE512B" w:rsidR="002F288D" w:rsidRPr="00882673" w:rsidRDefault="002F288D" w:rsidP="00A62255">
      <w:pPr>
        <w:ind w:firstLine="708"/>
        <w:jc w:val="both"/>
        <w:rPr>
          <w:spacing w:val="2"/>
          <w:sz w:val="24"/>
          <w:szCs w:val="24"/>
        </w:rPr>
      </w:pPr>
      <w:r w:rsidRPr="004275D5">
        <w:rPr>
          <w:b/>
          <w:sz w:val="24"/>
          <w:szCs w:val="24"/>
        </w:rPr>
        <w:tab/>
      </w:r>
      <w:r w:rsidRPr="004275D5">
        <w:rPr>
          <w:sz w:val="24"/>
          <w:szCs w:val="24"/>
        </w:rPr>
        <w:t xml:space="preserve">По головному розпоряднику коштів управлінню земельних ресурсів </w:t>
      </w:r>
      <w:r w:rsidR="00A62255" w:rsidRPr="004275D5">
        <w:rPr>
          <w:sz w:val="24"/>
          <w:szCs w:val="24"/>
        </w:rPr>
        <w:t>п</w:t>
      </w:r>
      <w:r w:rsidRPr="004275D5">
        <w:rPr>
          <w:spacing w:val="2"/>
          <w:sz w:val="24"/>
          <w:szCs w:val="24"/>
        </w:rPr>
        <w:t xml:space="preserve">о </w:t>
      </w:r>
      <w:r w:rsidRPr="00882673">
        <w:rPr>
          <w:spacing w:val="2"/>
          <w:sz w:val="24"/>
          <w:szCs w:val="24"/>
        </w:rPr>
        <w:t xml:space="preserve">загальному фонду за КПКВКМБ 3617130 «Здійснення заходів із землеустрою»  </w:t>
      </w:r>
      <w:r>
        <w:rPr>
          <w:spacing w:val="2"/>
          <w:sz w:val="24"/>
          <w:szCs w:val="24"/>
        </w:rPr>
        <w:t>збільшено призначення на</w:t>
      </w:r>
      <w:r w:rsidRPr="00882673">
        <w:rPr>
          <w:spacing w:val="2"/>
          <w:sz w:val="24"/>
          <w:szCs w:val="24"/>
        </w:rPr>
        <w:t xml:space="preserve"> </w:t>
      </w:r>
      <w:r>
        <w:rPr>
          <w:spacing w:val="2"/>
          <w:sz w:val="24"/>
          <w:szCs w:val="24"/>
        </w:rPr>
        <w:t>оплату</w:t>
      </w:r>
      <w:r w:rsidRPr="00882673">
        <w:rPr>
          <w:spacing w:val="2"/>
          <w:sz w:val="24"/>
          <w:szCs w:val="24"/>
        </w:rPr>
        <w:t xml:space="preserve"> послуг з виготовлення технічної документації з нормативно-грошової оцінки земельних ділянок</w:t>
      </w:r>
      <w:r>
        <w:rPr>
          <w:spacing w:val="2"/>
          <w:sz w:val="24"/>
          <w:szCs w:val="24"/>
        </w:rPr>
        <w:t xml:space="preserve"> на суму 5</w:t>
      </w:r>
      <w:r w:rsidRPr="00882673">
        <w:rPr>
          <w:spacing w:val="2"/>
          <w:sz w:val="24"/>
          <w:szCs w:val="24"/>
        </w:rPr>
        <w:t>0 000,0 гр</w:t>
      </w:r>
      <w:r>
        <w:rPr>
          <w:spacing w:val="2"/>
          <w:sz w:val="24"/>
          <w:szCs w:val="24"/>
        </w:rPr>
        <w:t>ивень за рахунок коштів вільного залишку, щ</w:t>
      </w:r>
      <w:r w:rsidR="004275D5">
        <w:rPr>
          <w:spacing w:val="2"/>
          <w:sz w:val="24"/>
          <w:szCs w:val="24"/>
        </w:rPr>
        <w:t>о утворився станом на 01.01.2025</w:t>
      </w:r>
      <w:r>
        <w:rPr>
          <w:spacing w:val="2"/>
          <w:sz w:val="24"/>
          <w:szCs w:val="24"/>
        </w:rPr>
        <w:t xml:space="preserve"> року</w:t>
      </w:r>
      <w:r w:rsidR="004275D5">
        <w:rPr>
          <w:spacing w:val="2"/>
          <w:sz w:val="24"/>
          <w:szCs w:val="24"/>
        </w:rPr>
        <w:t>.</w:t>
      </w:r>
    </w:p>
    <w:p w14:paraId="2F2F3581" w14:textId="77777777" w:rsidR="002E21D8" w:rsidRDefault="002E21D8" w:rsidP="002E21D8">
      <w:pPr>
        <w:widowControl/>
        <w:autoSpaceDE/>
        <w:adjustRightInd/>
        <w:ind w:firstLine="360"/>
        <w:jc w:val="center"/>
        <w:rPr>
          <w:b/>
          <w:i/>
          <w:sz w:val="24"/>
          <w:szCs w:val="24"/>
          <w:u w:val="single"/>
        </w:rPr>
      </w:pPr>
    </w:p>
    <w:p w14:paraId="2FB1DC62" w14:textId="74C957E7" w:rsidR="002E21D8" w:rsidRPr="004275D5" w:rsidRDefault="002E21D8" w:rsidP="002E21D8">
      <w:pPr>
        <w:widowControl/>
        <w:autoSpaceDE/>
        <w:adjustRightInd/>
        <w:ind w:firstLine="360"/>
        <w:jc w:val="center"/>
        <w:rPr>
          <w:b/>
          <w:i/>
          <w:sz w:val="24"/>
          <w:szCs w:val="24"/>
          <w:u w:val="single"/>
        </w:rPr>
      </w:pPr>
      <w:r>
        <w:rPr>
          <w:b/>
          <w:i/>
          <w:sz w:val="24"/>
          <w:szCs w:val="24"/>
          <w:u w:val="single"/>
        </w:rPr>
        <w:t>Фінансове управління</w:t>
      </w:r>
    </w:p>
    <w:p w14:paraId="55605A17" w14:textId="77777777" w:rsidR="002E21D8" w:rsidRPr="00A75684" w:rsidRDefault="002E21D8" w:rsidP="002E21D8">
      <w:pPr>
        <w:widowControl/>
        <w:autoSpaceDE/>
        <w:adjustRightInd/>
        <w:ind w:firstLine="360"/>
        <w:jc w:val="center"/>
        <w:rPr>
          <w:b/>
          <w:sz w:val="24"/>
          <w:szCs w:val="24"/>
        </w:rPr>
      </w:pPr>
    </w:p>
    <w:p w14:paraId="6C6D10ED" w14:textId="6BC62E46" w:rsidR="002E21D8" w:rsidRPr="00882673" w:rsidRDefault="002E21D8" w:rsidP="002E21D8">
      <w:pPr>
        <w:ind w:firstLine="708"/>
        <w:jc w:val="both"/>
        <w:rPr>
          <w:spacing w:val="2"/>
          <w:sz w:val="24"/>
          <w:szCs w:val="24"/>
        </w:rPr>
      </w:pPr>
      <w:r w:rsidRPr="004275D5">
        <w:rPr>
          <w:b/>
          <w:sz w:val="24"/>
          <w:szCs w:val="24"/>
        </w:rPr>
        <w:tab/>
      </w:r>
      <w:r w:rsidRPr="004275D5">
        <w:rPr>
          <w:sz w:val="24"/>
          <w:szCs w:val="24"/>
        </w:rPr>
        <w:t xml:space="preserve">По головному розпоряднику коштів </w:t>
      </w:r>
      <w:r>
        <w:rPr>
          <w:sz w:val="24"/>
          <w:szCs w:val="24"/>
        </w:rPr>
        <w:t>фінансовому управлінню</w:t>
      </w:r>
      <w:r w:rsidRPr="004275D5">
        <w:rPr>
          <w:sz w:val="24"/>
          <w:szCs w:val="24"/>
        </w:rPr>
        <w:t xml:space="preserve"> п</w:t>
      </w:r>
      <w:r w:rsidRPr="004275D5">
        <w:rPr>
          <w:spacing w:val="2"/>
          <w:sz w:val="24"/>
          <w:szCs w:val="24"/>
        </w:rPr>
        <w:t xml:space="preserve">о </w:t>
      </w:r>
      <w:r w:rsidRPr="00882673">
        <w:rPr>
          <w:spacing w:val="2"/>
          <w:sz w:val="24"/>
          <w:szCs w:val="24"/>
        </w:rPr>
        <w:t xml:space="preserve">загальному фонду за КПКВКМБ </w:t>
      </w:r>
      <w:r>
        <w:rPr>
          <w:spacing w:val="2"/>
          <w:sz w:val="24"/>
          <w:szCs w:val="24"/>
        </w:rPr>
        <w:t>3718710</w:t>
      </w:r>
      <w:r w:rsidRPr="00882673">
        <w:rPr>
          <w:spacing w:val="2"/>
          <w:sz w:val="24"/>
          <w:szCs w:val="24"/>
        </w:rPr>
        <w:t xml:space="preserve"> «</w:t>
      </w:r>
      <w:r>
        <w:rPr>
          <w:spacing w:val="2"/>
          <w:sz w:val="24"/>
          <w:szCs w:val="24"/>
        </w:rPr>
        <w:t xml:space="preserve">Резервний фонд місцевого бюджету» зменшено </w:t>
      </w:r>
      <w:r>
        <w:rPr>
          <w:spacing w:val="2"/>
          <w:sz w:val="24"/>
          <w:szCs w:val="24"/>
        </w:rPr>
        <w:t xml:space="preserve">призначення на суму </w:t>
      </w:r>
      <w:r>
        <w:rPr>
          <w:spacing w:val="2"/>
          <w:sz w:val="24"/>
          <w:szCs w:val="24"/>
        </w:rPr>
        <w:t>2 000 000,00 </w:t>
      </w:r>
      <w:r w:rsidRPr="00882673">
        <w:rPr>
          <w:spacing w:val="2"/>
          <w:sz w:val="24"/>
          <w:szCs w:val="24"/>
        </w:rPr>
        <w:t>гр</w:t>
      </w:r>
      <w:r>
        <w:rPr>
          <w:spacing w:val="2"/>
          <w:sz w:val="24"/>
          <w:szCs w:val="24"/>
        </w:rPr>
        <w:t>н (з 12 074 519,00 грн до 10 074 519,00 гривень)</w:t>
      </w:r>
      <w:r>
        <w:rPr>
          <w:spacing w:val="2"/>
          <w:sz w:val="24"/>
          <w:szCs w:val="24"/>
        </w:rPr>
        <w:t>.</w:t>
      </w:r>
    </w:p>
    <w:p w14:paraId="41454BB3" w14:textId="77777777" w:rsidR="002F288D" w:rsidRDefault="002F288D" w:rsidP="00D37980">
      <w:pPr>
        <w:pStyle w:val="13"/>
        <w:rPr>
          <w:rFonts w:ascii="Times New Roman" w:hAnsi="Times New Roman" w:cs="Times New Roman"/>
          <w:b/>
          <w:sz w:val="24"/>
          <w:szCs w:val="24"/>
        </w:rPr>
      </w:pPr>
    </w:p>
    <w:p w14:paraId="0CBCEED7" w14:textId="77777777" w:rsidR="002E21D8" w:rsidRDefault="002E21D8" w:rsidP="00D37980">
      <w:pPr>
        <w:pStyle w:val="13"/>
        <w:rPr>
          <w:rFonts w:ascii="Times New Roman" w:hAnsi="Times New Roman" w:cs="Times New Roman"/>
          <w:b/>
          <w:sz w:val="24"/>
          <w:szCs w:val="24"/>
        </w:rPr>
      </w:pPr>
    </w:p>
    <w:p w14:paraId="2CEA2B64" w14:textId="77777777" w:rsidR="002E21D8" w:rsidRDefault="002E21D8" w:rsidP="00D37980">
      <w:pPr>
        <w:pStyle w:val="13"/>
        <w:rPr>
          <w:rFonts w:ascii="Times New Roman" w:hAnsi="Times New Roman" w:cs="Times New Roman"/>
          <w:b/>
          <w:sz w:val="24"/>
          <w:szCs w:val="24"/>
        </w:rPr>
      </w:pPr>
    </w:p>
    <w:p w14:paraId="4723646E" w14:textId="77777777" w:rsidR="002E21D8" w:rsidRDefault="002E21D8" w:rsidP="00D37980">
      <w:pPr>
        <w:pStyle w:val="13"/>
        <w:rPr>
          <w:rFonts w:ascii="Times New Roman" w:hAnsi="Times New Roman" w:cs="Times New Roman"/>
          <w:b/>
          <w:sz w:val="24"/>
          <w:szCs w:val="24"/>
        </w:rPr>
      </w:pPr>
    </w:p>
    <w:p w14:paraId="33D09DE3" w14:textId="6545E3B5" w:rsidR="002E21D8" w:rsidRPr="002E21D8" w:rsidRDefault="002E21D8" w:rsidP="00D37980">
      <w:pPr>
        <w:pStyle w:val="13"/>
        <w:rPr>
          <w:rFonts w:ascii="Times New Roman" w:hAnsi="Times New Roman" w:cs="Times New Roman"/>
          <w:sz w:val="24"/>
          <w:szCs w:val="24"/>
        </w:rPr>
      </w:pPr>
      <w:r w:rsidRPr="002E21D8">
        <w:rPr>
          <w:rFonts w:ascii="Times New Roman" w:hAnsi="Times New Roman" w:cs="Times New Roman"/>
          <w:sz w:val="24"/>
          <w:szCs w:val="24"/>
        </w:rPr>
        <w:t>Начальник фінансового управління</w:t>
      </w:r>
      <w:r w:rsidRPr="002E21D8">
        <w:rPr>
          <w:rFonts w:ascii="Times New Roman" w:hAnsi="Times New Roman" w:cs="Times New Roman"/>
          <w:sz w:val="24"/>
          <w:szCs w:val="24"/>
        </w:rPr>
        <w:tab/>
      </w:r>
      <w:r w:rsidRPr="002E21D8">
        <w:rPr>
          <w:rFonts w:ascii="Times New Roman" w:hAnsi="Times New Roman" w:cs="Times New Roman"/>
          <w:sz w:val="24"/>
          <w:szCs w:val="24"/>
        </w:rPr>
        <w:tab/>
      </w:r>
      <w:r w:rsidRPr="002E21D8">
        <w:rPr>
          <w:rFonts w:ascii="Times New Roman" w:hAnsi="Times New Roman" w:cs="Times New Roman"/>
          <w:sz w:val="24"/>
          <w:szCs w:val="24"/>
        </w:rPr>
        <w:tab/>
      </w:r>
      <w:r w:rsidRPr="002E21D8">
        <w:rPr>
          <w:rFonts w:ascii="Times New Roman" w:hAnsi="Times New Roman" w:cs="Times New Roman"/>
          <w:sz w:val="24"/>
          <w:szCs w:val="24"/>
        </w:rPr>
        <w:tab/>
      </w:r>
      <w:r w:rsidRPr="002E21D8">
        <w:rPr>
          <w:rFonts w:ascii="Times New Roman" w:hAnsi="Times New Roman" w:cs="Times New Roman"/>
          <w:sz w:val="24"/>
          <w:szCs w:val="24"/>
        </w:rPr>
        <w:tab/>
        <w:t>Сергій ЯМЧУК</w:t>
      </w:r>
    </w:p>
    <w:sectPr w:rsidR="002E21D8" w:rsidRPr="002E21D8" w:rsidSect="00410CDF">
      <w:footerReference w:type="even" r:id="rId8"/>
      <w:footerReference w:type="default" r:id="rId9"/>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5737A" w14:textId="77777777" w:rsidR="00D11115" w:rsidRDefault="00D11115">
      <w:r>
        <w:separator/>
      </w:r>
    </w:p>
  </w:endnote>
  <w:endnote w:type="continuationSeparator" w:id="0">
    <w:p w14:paraId="7A025B4E" w14:textId="77777777" w:rsidR="00D11115" w:rsidRDefault="00D1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4C9F9" w14:textId="77777777" w:rsidR="0040774B" w:rsidRDefault="0040774B"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40774B" w:rsidRDefault="0040774B" w:rsidP="00075E4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2369C" w14:textId="77777777" w:rsidR="0040774B" w:rsidRDefault="0040774B"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4698C">
      <w:rPr>
        <w:rStyle w:val="aa"/>
        <w:noProof/>
      </w:rPr>
      <w:t>22</w:t>
    </w:r>
    <w:r>
      <w:rPr>
        <w:rStyle w:val="aa"/>
      </w:rPr>
      <w:fldChar w:fldCharType="end"/>
    </w:r>
  </w:p>
  <w:p w14:paraId="3E45C268" w14:textId="77777777" w:rsidR="0040774B" w:rsidRDefault="0040774B" w:rsidP="00075E4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B29C9" w14:textId="77777777" w:rsidR="00D11115" w:rsidRDefault="00D11115">
      <w:r>
        <w:separator/>
      </w:r>
    </w:p>
  </w:footnote>
  <w:footnote w:type="continuationSeparator" w:id="0">
    <w:p w14:paraId="3CC4B84D" w14:textId="77777777" w:rsidR="00D11115" w:rsidRDefault="00D11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2" w15:restartNumberingAfterBreak="0">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3" w15:restartNumberingAfterBreak="0">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AC60217"/>
    <w:multiLevelType w:val="multilevel"/>
    <w:tmpl w:val="39DAF2EA"/>
    <w:lvl w:ilvl="0">
      <w:start w:val="1"/>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 w15:restartNumberingAfterBreak="0">
    <w:nsid w:val="138576E2"/>
    <w:multiLevelType w:val="hybridMultilevel"/>
    <w:tmpl w:val="1F7E6CA0"/>
    <w:lvl w:ilvl="0" w:tplc="07129AC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7964F4E"/>
    <w:multiLevelType w:val="hybridMultilevel"/>
    <w:tmpl w:val="5858A774"/>
    <w:lvl w:ilvl="0" w:tplc="5FD4E316">
      <w:start w:val="1"/>
      <w:numFmt w:val="bullet"/>
      <w:lvlText w:val=""/>
      <w:lvlJc w:val="left"/>
      <w:pPr>
        <w:ind w:left="1083" w:hanging="360"/>
      </w:pPr>
      <w:rPr>
        <w:rFonts w:ascii="Symbol" w:eastAsia="Times New Roman" w:hAnsi="Symbol" w:cs="Times New Roman" w:hint="default"/>
      </w:rPr>
    </w:lvl>
    <w:lvl w:ilvl="1" w:tplc="04220003" w:tentative="1">
      <w:start w:val="1"/>
      <w:numFmt w:val="bullet"/>
      <w:lvlText w:val="o"/>
      <w:lvlJc w:val="left"/>
      <w:pPr>
        <w:ind w:left="1803" w:hanging="360"/>
      </w:pPr>
      <w:rPr>
        <w:rFonts w:ascii="Courier New" w:hAnsi="Courier New" w:cs="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cs="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cs="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8" w15:restartNumberingAfterBreak="0">
    <w:nsid w:val="31D90113"/>
    <w:multiLevelType w:val="hybridMultilevel"/>
    <w:tmpl w:val="64C20356"/>
    <w:lvl w:ilvl="0" w:tplc="3D1606A8">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460A336A"/>
    <w:multiLevelType w:val="hybridMultilevel"/>
    <w:tmpl w:val="342267CA"/>
    <w:lvl w:ilvl="0" w:tplc="703E6EEE">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46946E18"/>
    <w:multiLevelType w:val="multilevel"/>
    <w:tmpl w:val="E8882F9E"/>
    <w:lvl w:ilvl="0">
      <w:start w:val="1"/>
      <w:numFmt w:val="decimal"/>
      <w:lvlText w:val="%1."/>
      <w:lvlJc w:val="left"/>
      <w:pPr>
        <w:ind w:left="1068"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3" w15:restartNumberingAfterBreak="0">
    <w:nsid w:val="4BAD7D23"/>
    <w:multiLevelType w:val="hybridMultilevel"/>
    <w:tmpl w:val="187C9556"/>
    <w:lvl w:ilvl="0" w:tplc="5998853E">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14" w15:restartNumberingAfterBreak="0">
    <w:nsid w:val="53A652DE"/>
    <w:multiLevelType w:val="multilevel"/>
    <w:tmpl w:val="A1408204"/>
    <w:lvl w:ilvl="0">
      <w:start w:val="1"/>
      <w:numFmt w:val="decimal"/>
      <w:lvlText w:val="%1"/>
      <w:lvlJc w:val="left"/>
      <w:pPr>
        <w:ind w:left="360" w:hanging="360"/>
      </w:pPr>
      <w:rPr>
        <w:rFonts w:eastAsia="Times New Roman" w:hint="default"/>
      </w:rPr>
    </w:lvl>
    <w:lvl w:ilvl="1">
      <w:start w:val="2"/>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15" w15:restartNumberingAfterBreak="0">
    <w:nsid w:val="54C95EAF"/>
    <w:multiLevelType w:val="hybridMultilevel"/>
    <w:tmpl w:val="50DEB802"/>
    <w:lvl w:ilvl="0" w:tplc="3536C098">
      <w:start w:val="1"/>
      <w:numFmt w:val="decimal"/>
      <w:lvlText w:val="%1)"/>
      <w:lvlJc w:val="left"/>
      <w:pPr>
        <w:ind w:left="1212" w:hanging="360"/>
      </w:pPr>
      <w:rPr>
        <w:rFonts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57575EC4"/>
    <w:multiLevelType w:val="multilevel"/>
    <w:tmpl w:val="78D60770"/>
    <w:lvl w:ilvl="0">
      <w:start w:val="1"/>
      <w:numFmt w:val="decimal"/>
      <w:lvlText w:val="%1."/>
      <w:lvlJc w:val="left"/>
      <w:pPr>
        <w:ind w:left="1353"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17" w15:restartNumberingAfterBreak="0">
    <w:nsid w:val="5792390A"/>
    <w:multiLevelType w:val="hybridMultilevel"/>
    <w:tmpl w:val="3B9E9182"/>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A124512"/>
    <w:multiLevelType w:val="hybridMultilevel"/>
    <w:tmpl w:val="0A70B022"/>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8"/>
  </w:num>
  <w:num w:numId="2">
    <w:abstractNumId w:val="19"/>
  </w:num>
  <w:num w:numId="3">
    <w:abstractNumId w:val="11"/>
  </w:num>
  <w:num w:numId="4">
    <w:abstractNumId w:val="17"/>
  </w:num>
  <w:num w:numId="5">
    <w:abstractNumId w:val="8"/>
  </w:num>
  <w:num w:numId="6">
    <w:abstractNumId w:val="20"/>
  </w:num>
  <w:num w:numId="7">
    <w:abstractNumId w:val="6"/>
  </w:num>
  <w:num w:numId="8">
    <w:abstractNumId w:val="7"/>
  </w:num>
  <w:num w:numId="9">
    <w:abstractNumId w:val="16"/>
  </w:num>
  <w:num w:numId="10">
    <w:abstractNumId w:val="13"/>
  </w:num>
  <w:num w:numId="11">
    <w:abstractNumId w:val="12"/>
  </w:num>
  <w:num w:numId="12">
    <w:abstractNumId w:val="15"/>
  </w:num>
  <w:num w:numId="13">
    <w:abstractNumId w:val="4"/>
  </w:num>
  <w:num w:numId="14">
    <w:abstractNumId w:val="10"/>
  </w:num>
  <w:num w:numId="15">
    <w:abstractNumId w:val="9"/>
  </w:num>
  <w:num w:numId="16">
    <w:abstractNumId w:val="14"/>
  </w:num>
  <w:num w:numId="17">
    <w:abstractNumId w:val="3"/>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06"/>
    <w:rsid w:val="0000018C"/>
    <w:rsid w:val="00001720"/>
    <w:rsid w:val="00002916"/>
    <w:rsid w:val="000029F0"/>
    <w:rsid w:val="00002F99"/>
    <w:rsid w:val="000032F3"/>
    <w:rsid w:val="0000417D"/>
    <w:rsid w:val="0000496D"/>
    <w:rsid w:val="00005189"/>
    <w:rsid w:val="00005449"/>
    <w:rsid w:val="00005C86"/>
    <w:rsid w:val="00005D22"/>
    <w:rsid w:val="00006491"/>
    <w:rsid w:val="00006B79"/>
    <w:rsid w:val="00006C0E"/>
    <w:rsid w:val="00006CF5"/>
    <w:rsid w:val="000072F1"/>
    <w:rsid w:val="0000731B"/>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BEB"/>
    <w:rsid w:val="00044A86"/>
    <w:rsid w:val="0004544F"/>
    <w:rsid w:val="00045F62"/>
    <w:rsid w:val="00046AB8"/>
    <w:rsid w:val="00046ADD"/>
    <w:rsid w:val="0004702F"/>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FA4"/>
    <w:rsid w:val="00057D68"/>
    <w:rsid w:val="00061270"/>
    <w:rsid w:val="0006130A"/>
    <w:rsid w:val="00061AE1"/>
    <w:rsid w:val="00061C17"/>
    <w:rsid w:val="00061CA0"/>
    <w:rsid w:val="00061EAD"/>
    <w:rsid w:val="0006210B"/>
    <w:rsid w:val="000638B1"/>
    <w:rsid w:val="00063CE1"/>
    <w:rsid w:val="00064D8D"/>
    <w:rsid w:val="0006519D"/>
    <w:rsid w:val="000652C3"/>
    <w:rsid w:val="00065B16"/>
    <w:rsid w:val="00065C9A"/>
    <w:rsid w:val="00065DAD"/>
    <w:rsid w:val="0006748E"/>
    <w:rsid w:val="00067E9F"/>
    <w:rsid w:val="00070209"/>
    <w:rsid w:val="0007048A"/>
    <w:rsid w:val="00070B88"/>
    <w:rsid w:val="0007209A"/>
    <w:rsid w:val="000727E5"/>
    <w:rsid w:val="00072C24"/>
    <w:rsid w:val="00073D46"/>
    <w:rsid w:val="000746C2"/>
    <w:rsid w:val="00074DC7"/>
    <w:rsid w:val="000752BB"/>
    <w:rsid w:val="00075422"/>
    <w:rsid w:val="00075C40"/>
    <w:rsid w:val="00075E49"/>
    <w:rsid w:val="00076235"/>
    <w:rsid w:val="00076CFD"/>
    <w:rsid w:val="00076D47"/>
    <w:rsid w:val="00076E5F"/>
    <w:rsid w:val="00077920"/>
    <w:rsid w:val="00077F81"/>
    <w:rsid w:val="00080316"/>
    <w:rsid w:val="0008035A"/>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1AF"/>
    <w:rsid w:val="000A1B11"/>
    <w:rsid w:val="000A1EFD"/>
    <w:rsid w:val="000A218A"/>
    <w:rsid w:val="000A2AE2"/>
    <w:rsid w:val="000A31DB"/>
    <w:rsid w:val="000A4BEA"/>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E82"/>
    <w:rsid w:val="000B37FA"/>
    <w:rsid w:val="000B38D5"/>
    <w:rsid w:val="000B38EC"/>
    <w:rsid w:val="000B457B"/>
    <w:rsid w:val="000B4CE0"/>
    <w:rsid w:val="000B51ED"/>
    <w:rsid w:val="000B560A"/>
    <w:rsid w:val="000B67C9"/>
    <w:rsid w:val="000B685A"/>
    <w:rsid w:val="000B6A7D"/>
    <w:rsid w:val="000B70E5"/>
    <w:rsid w:val="000B77F2"/>
    <w:rsid w:val="000B79FB"/>
    <w:rsid w:val="000B7A48"/>
    <w:rsid w:val="000B7EF6"/>
    <w:rsid w:val="000C0174"/>
    <w:rsid w:val="000C06A8"/>
    <w:rsid w:val="000C0BB2"/>
    <w:rsid w:val="000C152F"/>
    <w:rsid w:val="000C1830"/>
    <w:rsid w:val="000C2410"/>
    <w:rsid w:val="000C2C1A"/>
    <w:rsid w:val="000C313D"/>
    <w:rsid w:val="000C3A8C"/>
    <w:rsid w:val="000C40A6"/>
    <w:rsid w:val="000C4126"/>
    <w:rsid w:val="000C58E1"/>
    <w:rsid w:val="000C6EB9"/>
    <w:rsid w:val="000C7213"/>
    <w:rsid w:val="000C760E"/>
    <w:rsid w:val="000C7A26"/>
    <w:rsid w:val="000D07F2"/>
    <w:rsid w:val="000D0DDC"/>
    <w:rsid w:val="000D10BC"/>
    <w:rsid w:val="000D13CF"/>
    <w:rsid w:val="000D1726"/>
    <w:rsid w:val="000D222A"/>
    <w:rsid w:val="000D23FB"/>
    <w:rsid w:val="000D37C2"/>
    <w:rsid w:val="000D3CD2"/>
    <w:rsid w:val="000D3EEB"/>
    <w:rsid w:val="000D3F31"/>
    <w:rsid w:val="000D5B66"/>
    <w:rsid w:val="000D6147"/>
    <w:rsid w:val="000D65EC"/>
    <w:rsid w:val="000D6723"/>
    <w:rsid w:val="000D6C60"/>
    <w:rsid w:val="000D6D59"/>
    <w:rsid w:val="000E003E"/>
    <w:rsid w:val="000E08F5"/>
    <w:rsid w:val="000E1510"/>
    <w:rsid w:val="000E1946"/>
    <w:rsid w:val="000E1AD9"/>
    <w:rsid w:val="000E1C77"/>
    <w:rsid w:val="000E1D5B"/>
    <w:rsid w:val="000E26F5"/>
    <w:rsid w:val="000E27B7"/>
    <w:rsid w:val="000E2D9C"/>
    <w:rsid w:val="000E3257"/>
    <w:rsid w:val="000E343F"/>
    <w:rsid w:val="000E3CAA"/>
    <w:rsid w:val="000E3EA3"/>
    <w:rsid w:val="000E4091"/>
    <w:rsid w:val="000E428A"/>
    <w:rsid w:val="000E4F46"/>
    <w:rsid w:val="000E6009"/>
    <w:rsid w:val="000E6221"/>
    <w:rsid w:val="000E6855"/>
    <w:rsid w:val="000E68BD"/>
    <w:rsid w:val="000E7714"/>
    <w:rsid w:val="000E7843"/>
    <w:rsid w:val="000E7942"/>
    <w:rsid w:val="000E7B8E"/>
    <w:rsid w:val="000F0A7E"/>
    <w:rsid w:val="000F1919"/>
    <w:rsid w:val="000F1929"/>
    <w:rsid w:val="000F2D5B"/>
    <w:rsid w:val="000F3A3F"/>
    <w:rsid w:val="000F416A"/>
    <w:rsid w:val="000F5097"/>
    <w:rsid w:val="000F50FC"/>
    <w:rsid w:val="000F551F"/>
    <w:rsid w:val="000F5B77"/>
    <w:rsid w:val="000F5B99"/>
    <w:rsid w:val="000F5D7E"/>
    <w:rsid w:val="000F6E15"/>
    <w:rsid w:val="000F7560"/>
    <w:rsid w:val="000F783C"/>
    <w:rsid w:val="001007CE"/>
    <w:rsid w:val="00100B2C"/>
    <w:rsid w:val="0010115D"/>
    <w:rsid w:val="001018DD"/>
    <w:rsid w:val="00102228"/>
    <w:rsid w:val="00103A29"/>
    <w:rsid w:val="001041C7"/>
    <w:rsid w:val="00104231"/>
    <w:rsid w:val="0010481C"/>
    <w:rsid w:val="0010538B"/>
    <w:rsid w:val="001053A6"/>
    <w:rsid w:val="00105467"/>
    <w:rsid w:val="00105BBC"/>
    <w:rsid w:val="0010663E"/>
    <w:rsid w:val="00106F62"/>
    <w:rsid w:val="00107997"/>
    <w:rsid w:val="00110353"/>
    <w:rsid w:val="0011042B"/>
    <w:rsid w:val="00110EBF"/>
    <w:rsid w:val="0011117E"/>
    <w:rsid w:val="001113DF"/>
    <w:rsid w:val="00111744"/>
    <w:rsid w:val="00112500"/>
    <w:rsid w:val="00113CDB"/>
    <w:rsid w:val="0011478B"/>
    <w:rsid w:val="001149A8"/>
    <w:rsid w:val="00114FCB"/>
    <w:rsid w:val="001160A8"/>
    <w:rsid w:val="001170E9"/>
    <w:rsid w:val="001173E1"/>
    <w:rsid w:val="001202B1"/>
    <w:rsid w:val="00120318"/>
    <w:rsid w:val="001203EF"/>
    <w:rsid w:val="001205FF"/>
    <w:rsid w:val="00120730"/>
    <w:rsid w:val="00120C0A"/>
    <w:rsid w:val="00121E1E"/>
    <w:rsid w:val="00121FB8"/>
    <w:rsid w:val="00123182"/>
    <w:rsid w:val="00123456"/>
    <w:rsid w:val="001239BD"/>
    <w:rsid w:val="00123AE6"/>
    <w:rsid w:val="001243F7"/>
    <w:rsid w:val="0012499E"/>
    <w:rsid w:val="00124A74"/>
    <w:rsid w:val="00124B34"/>
    <w:rsid w:val="00124CA6"/>
    <w:rsid w:val="00126047"/>
    <w:rsid w:val="00126540"/>
    <w:rsid w:val="00126A13"/>
    <w:rsid w:val="001273FA"/>
    <w:rsid w:val="00130626"/>
    <w:rsid w:val="001313DA"/>
    <w:rsid w:val="001314EF"/>
    <w:rsid w:val="00131823"/>
    <w:rsid w:val="00131F9E"/>
    <w:rsid w:val="00133189"/>
    <w:rsid w:val="00133240"/>
    <w:rsid w:val="00134831"/>
    <w:rsid w:val="00134BDE"/>
    <w:rsid w:val="0013534B"/>
    <w:rsid w:val="00136A9A"/>
    <w:rsid w:val="001370B8"/>
    <w:rsid w:val="00137173"/>
    <w:rsid w:val="001373C9"/>
    <w:rsid w:val="001377C1"/>
    <w:rsid w:val="00137A5C"/>
    <w:rsid w:val="00137B2F"/>
    <w:rsid w:val="001401F0"/>
    <w:rsid w:val="00140969"/>
    <w:rsid w:val="00140A6A"/>
    <w:rsid w:val="0014128C"/>
    <w:rsid w:val="0014159F"/>
    <w:rsid w:val="001419E5"/>
    <w:rsid w:val="0014414C"/>
    <w:rsid w:val="00144371"/>
    <w:rsid w:val="001445AC"/>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E3A"/>
    <w:rsid w:val="00181E44"/>
    <w:rsid w:val="00182A3A"/>
    <w:rsid w:val="00182BF0"/>
    <w:rsid w:val="00183C21"/>
    <w:rsid w:val="00183D30"/>
    <w:rsid w:val="001846C2"/>
    <w:rsid w:val="0018578D"/>
    <w:rsid w:val="00185B99"/>
    <w:rsid w:val="001863AB"/>
    <w:rsid w:val="001864FA"/>
    <w:rsid w:val="00186BA6"/>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A021F"/>
    <w:rsid w:val="001A0BC1"/>
    <w:rsid w:val="001A0F30"/>
    <w:rsid w:val="001A115A"/>
    <w:rsid w:val="001A1BA3"/>
    <w:rsid w:val="001A1FB3"/>
    <w:rsid w:val="001A2262"/>
    <w:rsid w:val="001A2445"/>
    <w:rsid w:val="001A3781"/>
    <w:rsid w:val="001A3BD5"/>
    <w:rsid w:val="001A4179"/>
    <w:rsid w:val="001A4387"/>
    <w:rsid w:val="001A4757"/>
    <w:rsid w:val="001A4803"/>
    <w:rsid w:val="001A493B"/>
    <w:rsid w:val="001A4D4B"/>
    <w:rsid w:val="001A4D81"/>
    <w:rsid w:val="001A5011"/>
    <w:rsid w:val="001A5FB5"/>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810"/>
    <w:rsid w:val="001B3FC9"/>
    <w:rsid w:val="001B4821"/>
    <w:rsid w:val="001B5F9E"/>
    <w:rsid w:val="001B6B06"/>
    <w:rsid w:val="001B6E80"/>
    <w:rsid w:val="001B7834"/>
    <w:rsid w:val="001B7F42"/>
    <w:rsid w:val="001C037A"/>
    <w:rsid w:val="001C14E2"/>
    <w:rsid w:val="001C1AEB"/>
    <w:rsid w:val="001C1E7D"/>
    <w:rsid w:val="001C2F6C"/>
    <w:rsid w:val="001C3111"/>
    <w:rsid w:val="001C3260"/>
    <w:rsid w:val="001C4E8D"/>
    <w:rsid w:val="001C5ED3"/>
    <w:rsid w:val="001C6D96"/>
    <w:rsid w:val="001C7B13"/>
    <w:rsid w:val="001D0159"/>
    <w:rsid w:val="001D02FB"/>
    <w:rsid w:val="001D0340"/>
    <w:rsid w:val="001D05A9"/>
    <w:rsid w:val="001D0E3A"/>
    <w:rsid w:val="001D1682"/>
    <w:rsid w:val="001D2A66"/>
    <w:rsid w:val="001D3157"/>
    <w:rsid w:val="001D3267"/>
    <w:rsid w:val="001D451D"/>
    <w:rsid w:val="001D4DAF"/>
    <w:rsid w:val="001D4F14"/>
    <w:rsid w:val="001D63FA"/>
    <w:rsid w:val="001D6895"/>
    <w:rsid w:val="001D7258"/>
    <w:rsid w:val="001D728E"/>
    <w:rsid w:val="001D7766"/>
    <w:rsid w:val="001D77FC"/>
    <w:rsid w:val="001E00C0"/>
    <w:rsid w:val="001E0388"/>
    <w:rsid w:val="001E03C0"/>
    <w:rsid w:val="001E08B6"/>
    <w:rsid w:val="001E0B0C"/>
    <w:rsid w:val="001E1922"/>
    <w:rsid w:val="001E1AF8"/>
    <w:rsid w:val="001E1CA6"/>
    <w:rsid w:val="001E1F31"/>
    <w:rsid w:val="001E2A90"/>
    <w:rsid w:val="001E311F"/>
    <w:rsid w:val="001E32BD"/>
    <w:rsid w:val="001E385F"/>
    <w:rsid w:val="001E4926"/>
    <w:rsid w:val="001E49F3"/>
    <w:rsid w:val="001E4D51"/>
    <w:rsid w:val="001E5AFA"/>
    <w:rsid w:val="001E68BB"/>
    <w:rsid w:val="001E69F1"/>
    <w:rsid w:val="001E72A1"/>
    <w:rsid w:val="001E7F28"/>
    <w:rsid w:val="001F12F7"/>
    <w:rsid w:val="001F1343"/>
    <w:rsid w:val="001F13EB"/>
    <w:rsid w:val="001F14C9"/>
    <w:rsid w:val="001F1820"/>
    <w:rsid w:val="001F2D38"/>
    <w:rsid w:val="001F3B23"/>
    <w:rsid w:val="001F4326"/>
    <w:rsid w:val="001F5A4D"/>
    <w:rsid w:val="001F6BEA"/>
    <w:rsid w:val="002001E3"/>
    <w:rsid w:val="00200D9F"/>
    <w:rsid w:val="0020110A"/>
    <w:rsid w:val="00201EDA"/>
    <w:rsid w:val="00201EEA"/>
    <w:rsid w:val="002024B9"/>
    <w:rsid w:val="00202D0F"/>
    <w:rsid w:val="002034C3"/>
    <w:rsid w:val="00204313"/>
    <w:rsid w:val="002048CE"/>
    <w:rsid w:val="0020577A"/>
    <w:rsid w:val="00205ADA"/>
    <w:rsid w:val="00206B3B"/>
    <w:rsid w:val="002072F9"/>
    <w:rsid w:val="00207D25"/>
    <w:rsid w:val="0021067D"/>
    <w:rsid w:val="002109F2"/>
    <w:rsid w:val="002118C8"/>
    <w:rsid w:val="00212B69"/>
    <w:rsid w:val="00212E30"/>
    <w:rsid w:val="0021333C"/>
    <w:rsid w:val="002135A8"/>
    <w:rsid w:val="00213604"/>
    <w:rsid w:val="002151A5"/>
    <w:rsid w:val="00215F03"/>
    <w:rsid w:val="002166FF"/>
    <w:rsid w:val="0021681F"/>
    <w:rsid w:val="00217922"/>
    <w:rsid w:val="00217C43"/>
    <w:rsid w:val="00217FEF"/>
    <w:rsid w:val="00220605"/>
    <w:rsid w:val="0022098A"/>
    <w:rsid w:val="00221123"/>
    <w:rsid w:val="002213DD"/>
    <w:rsid w:val="002213ED"/>
    <w:rsid w:val="00221554"/>
    <w:rsid w:val="0022155D"/>
    <w:rsid w:val="00221754"/>
    <w:rsid w:val="002221BB"/>
    <w:rsid w:val="00223E95"/>
    <w:rsid w:val="00223F8C"/>
    <w:rsid w:val="00224102"/>
    <w:rsid w:val="00224185"/>
    <w:rsid w:val="00224776"/>
    <w:rsid w:val="00224C7B"/>
    <w:rsid w:val="002254C7"/>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704E"/>
    <w:rsid w:val="002370D7"/>
    <w:rsid w:val="002374CE"/>
    <w:rsid w:val="002377F9"/>
    <w:rsid w:val="00237A51"/>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5003E"/>
    <w:rsid w:val="00250B36"/>
    <w:rsid w:val="00250C5C"/>
    <w:rsid w:val="002510F3"/>
    <w:rsid w:val="00251135"/>
    <w:rsid w:val="00252A9A"/>
    <w:rsid w:val="00252CE8"/>
    <w:rsid w:val="0025321E"/>
    <w:rsid w:val="00253B1F"/>
    <w:rsid w:val="00254A40"/>
    <w:rsid w:val="00254D01"/>
    <w:rsid w:val="002552DC"/>
    <w:rsid w:val="00255839"/>
    <w:rsid w:val="002562FB"/>
    <w:rsid w:val="00257905"/>
    <w:rsid w:val="00257B1F"/>
    <w:rsid w:val="00257EDA"/>
    <w:rsid w:val="00260BF8"/>
    <w:rsid w:val="00260F27"/>
    <w:rsid w:val="00260F30"/>
    <w:rsid w:val="00260FA3"/>
    <w:rsid w:val="00261771"/>
    <w:rsid w:val="00262FBD"/>
    <w:rsid w:val="00265C61"/>
    <w:rsid w:val="00265E51"/>
    <w:rsid w:val="00265F83"/>
    <w:rsid w:val="002664EB"/>
    <w:rsid w:val="00266A44"/>
    <w:rsid w:val="0026701C"/>
    <w:rsid w:val="00270576"/>
    <w:rsid w:val="002706B0"/>
    <w:rsid w:val="00271765"/>
    <w:rsid w:val="0027289A"/>
    <w:rsid w:val="00272C36"/>
    <w:rsid w:val="00273389"/>
    <w:rsid w:val="0027349C"/>
    <w:rsid w:val="00273CB4"/>
    <w:rsid w:val="00273D05"/>
    <w:rsid w:val="0027477D"/>
    <w:rsid w:val="002748F7"/>
    <w:rsid w:val="00274945"/>
    <w:rsid w:val="00274D22"/>
    <w:rsid w:val="00275002"/>
    <w:rsid w:val="00275683"/>
    <w:rsid w:val="0027616B"/>
    <w:rsid w:val="002763C6"/>
    <w:rsid w:val="00276EA3"/>
    <w:rsid w:val="0027762E"/>
    <w:rsid w:val="00280A87"/>
    <w:rsid w:val="00280AC8"/>
    <w:rsid w:val="00280B0C"/>
    <w:rsid w:val="0028185A"/>
    <w:rsid w:val="00281E7A"/>
    <w:rsid w:val="00282746"/>
    <w:rsid w:val="002829DF"/>
    <w:rsid w:val="00282BD7"/>
    <w:rsid w:val="002835C7"/>
    <w:rsid w:val="00283801"/>
    <w:rsid w:val="00284248"/>
    <w:rsid w:val="0028443B"/>
    <w:rsid w:val="00284928"/>
    <w:rsid w:val="0028534C"/>
    <w:rsid w:val="00285F36"/>
    <w:rsid w:val="002867A9"/>
    <w:rsid w:val="00286DC0"/>
    <w:rsid w:val="0028704B"/>
    <w:rsid w:val="00287B46"/>
    <w:rsid w:val="00287D44"/>
    <w:rsid w:val="00290C74"/>
    <w:rsid w:val="00290D39"/>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971"/>
    <w:rsid w:val="002B19E4"/>
    <w:rsid w:val="002B2040"/>
    <w:rsid w:val="002B335A"/>
    <w:rsid w:val="002B3567"/>
    <w:rsid w:val="002B45FB"/>
    <w:rsid w:val="002B478E"/>
    <w:rsid w:val="002B4E39"/>
    <w:rsid w:val="002B5A0D"/>
    <w:rsid w:val="002B6077"/>
    <w:rsid w:val="002B667D"/>
    <w:rsid w:val="002B66E1"/>
    <w:rsid w:val="002B6ABA"/>
    <w:rsid w:val="002B6F13"/>
    <w:rsid w:val="002B6FA7"/>
    <w:rsid w:val="002B7B61"/>
    <w:rsid w:val="002C0639"/>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EC6"/>
    <w:rsid w:val="002C5845"/>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5C9B"/>
    <w:rsid w:val="002D68EA"/>
    <w:rsid w:val="002D6CC5"/>
    <w:rsid w:val="002E0DD9"/>
    <w:rsid w:val="002E1730"/>
    <w:rsid w:val="002E1DA4"/>
    <w:rsid w:val="002E21D8"/>
    <w:rsid w:val="002E24D7"/>
    <w:rsid w:val="002E2CA0"/>
    <w:rsid w:val="002E2CE7"/>
    <w:rsid w:val="002E35F2"/>
    <w:rsid w:val="002E3954"/>
    <w:rsid w:val="002E3A32"/>
    <w:rsid w:val="002E3AAC"/>
    <w:rsid w:val="002E3CE0"/>
    <w:rsid w:val="002E3F8A"/>
    <w:rsid w:val="002E46EE"/>
    <w:rsid w:val="002E4E69"/>
    <w:rsid w:val="002E52B8"/>
    <w:rsid w:val="002E6667"/>
    <w:rsid w:val="002E6962"/>
    <w:rsid w:val="002F028F"/>
    <w:rsid w:val="002F18BD"/>
    <w:rsid w:val="002F1F2E"/>
    <w:rsid w:val="002F288D"/>
    <w:rsid w:val="002F3676"/>
    <w:rsid w:val="002F395B"/>
    <w:rsid w:val="002F3DD7"/>
    <w:rsid w:val="002F560E"/>
    <w:rsid w:val="002F5ECE"/>
    <w:rsid w:val="002F6913"/>
    <w:rsid w:val="002F6B64"/>
    <w:rsid w:val="002F6EB5"/>
    <w:rsid w:val="002F716D"/>
    <w:rsid w:val="002F7C94"/>
    <w:rsid w:val="00300361"/>
    <w:rsid w:val="00300761"/>
    <w:rsid w:val="003009A3"/>
    <w:rsid w:val="00301224"/>
    <w:rsid w:val="00301B54"/>
    <w:rsid w:val="00302055"/>
    <w:rsid w:val="003027D0"/>
    <w:rsid w:val="00302DF4"/>
    <w:rsid w:val="0030362C"/>
    <w:rsid w:val="00304185"/>
    <w:rsid w:val="00304225"/>
    <w:rsid w:val="00304456"/>
    <w:rsid w:val="00304885"/>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DF7"/>
    <w:rsid w:val="003404F7"/>
    <w:rsid w:val="00340609"/>
    <w:rsid w:val="00340C39"/>
    <w:rsid w:val="00340FD9"/>
    <w:rsid w:val="003416A7"/>
    <w:rsid w:val="003420DA"/>
    <w:rsid w:val="00342174"/>
    <w:rsid w:val="0034323A"/>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E63"/>
    <w:rsid w:val="00352E21"/>
    <w:rsid w:val="003531BB"/>
    <w:rsid w:val="00353417"/>
    <w:rsid w:val="00354617"/>
    <w:rsid w:val="00354B04"/>
    <w:rsid w:val="00354E12"/>
    <w:rsid w:val="00354E34"/>
    <w:rsid w:val="00355281"/>
    <w:rsid w:val="003559D1"/>
    <w:rsid w:val="003562CF"/>
    <w:rsid w:val="003572C3"/>
    <w:rsid w:val="003575F8"/>
    <w:rsid w:val="00357CDC"/>
    <w:rsid w:val="00357D49"/>
    <w:rsid w:val="00360858"/>
    <w:rsid w:val="003614D3"/>
    <w:rsid w:val="003621F3"/>
    <w:rsid w:val="00362313"/>
    <w:rsid w:val="00362676"/>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0E5D"/>
    <w:rsid w:val="00371357"/>
    <w:rsid w:val="00371671"/>
    <w:rsid w:val="003718AD"/>
    <w:rsid w:val="00371997"/>
    <w:rsid w:val="00371C27"/>
    <w:rsid w:val="003721C4"/>
    <w:rsid w:val="0037301D"/>
    <w:rsid w:val="003731DF"/>
    <w:rsid w:val="00373C76"/>
    <w:rsid w:val="003740EB"/>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2336"/>
    <w:rsid w:val="003825A0"/>
    <w:rsid w:val="00382678"/>
    <w:rsid w:val="00383A74"/>
    <w:rsid w:val="0038511D"/>
    <w:rsid w:val="00385D78"/>
    <w:rsid w:val="00385F3B"/>
    <w:rsid w:val="0038602C"/>
    <w:rsid w:val="00386787"/>
    <w:rsid w:val="00387064"/>
    <w:rsid w:val="003870BD"/>
    <w:rsid w:val="00390838"/>
    <w:rsid w:val="00390D57"/>
    <w:rsid w:val="00391001"/>
    <w:rsid w:val="0039179A"/>
    <w:rsid w:val="00391867"/>
    <w:rsid w:val="00391B58"/>
    <w:rsid w:val="003925AA"/>
    <w:rsid w:val="00392DD6"/>
    <w:rsid w:val="00392DF7"/>
    <w:rsid w:val="00392EB5"/>
    <w:rsid w:val="003941AA"/>
    <w:rsid w:val="0039568B"/>
    <w:rsid w:val="0039576C"/>
    <w:rsid w:val="003957ED"/>
    <w:rsid w:val="00395BE2"/>
    <w:rsid w:val="003965B5"/>
    <w:rsid w:val="00396C42"/>
    <w:rsid w:val="0039743B"/>
    <w:rsid w:val="003A0779"/>
    <w:rsid w:val="003A0957"/>
    <w:rsid w:val="003A0B60"/>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D4C"/>
    <w:rsid w:val="003B23B3"/>
    <w:rsid w:val="003B30DE"/>
    <w:rsid w:val="003B3594"/>
    <w:rsid w:val="003B35CC"/>
    <w:rsid w:val="003B3C3F"/>
    <w:rsid w:val="003B463C"/>
    <w:rsid w:val="003B4733"/>
    <w:rsid w:val="003B54B8"/>
    <w:rsid w:val="003B5638"/>
    <w:rsid w:val="003B5BD6"/>
    <w:rsid w:val="003B602C"/>
    <w:rsid w:val="003B686A"/>
    <w:rsid w:val="003B6D9A"/>
    <w:rsid w:val="003B6E9D"/>
    <w:rsid w:val="003B7159"/>
    <w:rsid w:val="003B724C"/>
    <w:rsid w:val="003B7A09"/>
    <w:rsid w:val="003B7E53"/>
    <w:rsid w:val="003C01AE"/>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F87"/>
    <w:rsid w:val="003E2699"/>
    <w:rsid w:val="003E2CAB"/>
    <w:rsid w:val="003E37CB"/>
    <w:rsid w:val="003E4619"/>
    <w:rsid w:val="003E4B30"/>
    <w:rsid w:val="003E4D90"/>
    <w:rsid w:val="003E4ED5"/>
    <w:rsid w:val="003E5124"/>
    <w:rsid w:val="003E5349"/>
    <w:rsid w:val="003E55D5"/>
    <w:rsid w:val="003E5BF5"/>
    <w:rsid w:val="003E6A1B"/>
    <w:rsid w:val="003E6F5B"/>
    <w:rsid w:val="003E7B8A"/>
    <w:rsid w:val="003F00AC"/>
    <w:rsid w:val="003F0279"/>
    <w:rsid w:val="003F092B"/>
    <w:rsid w:val="003F0DA7"/>
    <w:rsid w:val="003F1225"/>
    <w:rsid w:val="003F1595"/>
    <w:rsid w:val="003F18E9"/>
    <w:rsid w:val="003F1A54"/>
    <w:rsid w:val="003F2053"/>
    <w:rsid w:val="003F288F"/>
    <w:rsid w:val="003F29A8"/>
    <w:rsid w:val="003F2A44"/>
    <w:rsid w:val="003F435E"/>
    <w:rsid w:val="003F46DD"/>
    <w:rsid w:val="003F47B8"/>
    <w:rsid w:val="003F5CC1"/>
    <w:rsid w:val="003F5D15"/>
    <w:rsid w:val="003F62F4"/>
    <w:rsid w:val="003F6D8A"/>
    <w:rsid w:val="003F6F7C"/>
    <w:rsid w:val="003F7E44"/>
    <w:rsid w:val="00401F68"/>
    <w:rsid w:val="00402281"/>
    <w:rsid w:val="004028FD"/>
    <w:rsid w:val="00402BBA"/>
    <w:rsid w:val="00402CDD"/>
    <w:rsid w:val="00403185"/>
    <w:rsid w:val="0040354C"/>
    <w:rsid w:val="00404247"/>
    <w:rsid w:val="00405085"/>
    <w:rsid w:val="00405330"/>
    <w:rsid w:val="0040534B"/>
    <w:rsid w:val="00405640"/>
    <w:rsid w:val="00406A38"/>
    <w:rsid w:val="00406BC0"/>
    <w:rsid w:val="004071E1"/>
    <w:rsid w:val="0040774B"/>
    <w:rsid w:val="00407900"/>
    <w:rsid w:val="004079CA"/>
    <w:rsid w:val="00407CB9"/>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56B"/>
    <w:rsid w:val="0042258F"/>
    <w:rsid w:val="0042343E"/>
    <w:rsid w:val="0042471D"/>
    <w:rsid w:val="00425701"/>
    <w:rsid w:val="004260A9"/>
    <w:rsid w:val="00426334"/>
    <w:rsid w:val="004264C3"/>
    <w:rsid w:val="00426703"/>
    <w:rsid w:val="00426D2A"/>
    <w:rsid w:val="00426E89"/>
    <w:rsid w:val="0042729D"/>
    <w:rsid w:val="004273FC"/>
    <w:rsid w:val="004275D5"/>
    <w:rsid w:val="00427E57"/>
    <w:rsid w:val="00430754"/>
    <w:rsid w:val="004307F2"/>
    <w:rsid w:val="0043084C"/>
    <w:rsid w:val="004308BC"/>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9EB"/>
    <w:rsid w:val="00436A9E"/>
    <w:rsid w:val="00436AC0"/>
    <w:rsid w:val="00436D66"/>
    <w:rsid w:val="00437696"/>
    <w:rsid w:val="004376BC"/>
    <w:rsid w:val="00440479"/>
    <w:rsid w:val="00440AD6"/>
    <w:rsid w:val="004410E1"/>
    <w:rsid w:val="0044308C"/>
    <w:rsid w:val="00443453"/>
    <w:rsid w:val="004438E8"/>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1A8B"/>
    <w:rsid w:val="004529DB"/>
    <w:rsid w:val="00452C24"/>
    <w:rsid w:val="004530D3"/>
    <w:rsid w:val="00453148"/>
    <w:rsid w:val="00453623"/>
    <w:rsid w:val="0045449B"/>
    <w:rsid w:val="00454569"/>
    <w:rsid w:val="0045485A"/>
    <w:rsid w:val="0045490D"/>
    <w:rsid w:val="00455EEA"/>
    <w:rsid w:val="00456425"/>
    <w:rsid w:val="004568F1"/>
    <w:rsid w:val="00457AD8"/>
    <w:rsid w:val="00457C56"/>
    <w:rsid w:val="00457C5B"/>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4740"/>
    <w:rsid w:val="00475CB9"/>
    <w:rsid w:val="00476417"/>
    <w:rsid w:val="00476870"/>
    <w:rsid w:val="004773C9"/>
    <w:rsid w:val="00480243"/>
    <w:rsid w:val="004805B6"/>
    <w:rsid w:val="0048062D"/>
    <w:rsid w:val="004812F5"/>
    <w:rsid w:val="00481487"/>
    <w:rsid w:val="00481ACD"/>
    <w:rsid w:val="00482124"/>
    <w:rsid w:val="0048222F"/>
    <w:rsid w:val="00482894"/>
    <w:rsid w:val="00482CE2"/>
    <w:rsid w:val="00482DC8"/>
    <w:rsid w:val="004832E7"/>
    <w:rsid w:val="004833F0"/>
    <w:rsid w:val="00483B69"/>
    <w:rsid w:val="00484010"/>
    <w:rsid w:val="00484180"/>
    <w:rsid w:val="00484230"/>
    <w:rsid w:val="00484678"/>
    <w:rsid w:val="00484787"/>
    <w:rsid w:val="00484A1A"/>
    <w:rsid w:val="00484B6F"/>
    <w:rsid w:val="004855F4"/>
    <w:rsid w:val="0048561F"/>
    <w:rsid w:val="004859DA"/>
    <w:rsid w:val="00486557"/>
    <w:rsid w:val="00486F8C"/>
    <w:rsid w:val="00491831"/>
    <w:rsid w:val="004919E8"/>
    <w:rsid w:val="004921CC"/>
    <w:rsid w:val="00492397"/>
    <w:rsid w:val="00492E45"/>
    <w:rsid w:val="00492EB0"/>
    <w:rsid w:val="00493894"/>
    <w:rsid w:val="00493B67"/>
    <w:rsid w:val="004942E7"/>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FA6"/>
    <w:rsid w:val="004A2A0A"/>
    <w:rsid w:val="004A3A67"/>
    <w:rsid w:val="004A3AA6"/>
    <w:rsid w:val="004A4055"/>
    <w:rsid w:val="004A4B43"/>
    <w:rsid w:val="004A4E17"/>
    <w:rsid w:val="004A4F93"/>
    <w:rsid w:val="004A524E"/>
    <w:rsid w:val="004A563E"/>
    <w:rsid w:val="004A56D1"/>
    <w:rsid w:val="004A591B"/>
    <w:rsid w:val="004A6224"/>
    <w:rsid w:val="004A7182"/>
    <w:rsid w:val="004A7A1C"/>
    <w:rsid w:val="004A7BF4"/>
    <w:rsid w:val="004A7E3A"/>
    <w:rsid w:val="004B0D3E"/>
    <w:rsid w:val="004B0EF9"/>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83E"/>
    <w:rsid w:val="004B7140"/>
    <w:rsid w:val="004B7E07"/>
    <w:rsid w:val="004C01A0"/>
    <w:rsid w:val="004C055A"/>
    <w:rsid w:val="004C0B84"/>
    <w:rsid w:val="004C0E5F"/>
    <w:rsid w:val="004C10E9"/>
    <w:rsid w:val="004C1B01"/>
    <w:rsid w:val="004C1BDE"/>
    <w:rsid w:val="004C2413"/>
    <w:rsid w:val="004C2F1F"/>
    <w:rsid w:val="004C35DA"/>
    <w:rsid w:val="004C3FBF"/>
    <w:rsid w:val="004C4592"/>
    <w:rsid w:val="004C4627"/>
    <w:rsid w:val="004C50C8"/>
    <w:rsid w:val="004C513A"/>
    <w:rsid w:val="004C54A7"/>
    <w:rsid w:val="004C6574"/>
    <w:rsid w:val="004C67D3"/>
    <w:rsid w:val="004C6897"/>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459"/>
    <w:rsid w:val="004E0690"/>
    <w:rsid w:val="004E09D5"/>
    <w:rsid w:val="004E198A"/>
    <w:rsid w:val="004E1A6A"/>
    <w:rsid w:val="004E1CDF"/>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6C3D"/>
    <w:rsid w:val="004F6CEC"/>
    <w:rsid w:val="004F75A3"/>
    <w:rsid w:val="004F766F"/>
    <w:rsid w:val="004F7ACE"/>
    <w:rsid w:val="00500112"/>
    <w:rsid w:val="0050024B"/>
    <w:rsid w:val="00500A74"/>
    <w:rsid w:val="00500AE0"/>
    <w:rsid w:val="0050196F"/>
    <w:rsid w:val="005023A4"/>
    <w:rsid w:val="00502486"/>
    <w:rsid w:val="00502607"/>
    <w:rsid w:val="005038B9"/>
    <w:rsid w:val="00503BBD"/>
    <w:rsid w:val="0050427C"/>
    <w:rsid w:val="00504BEE"/>
    <w:rsid w:val="00504DDE"/>
    <w:rsid w:val="0050539A"/>
    <w:rsid w:val="005056F2"/>
    <w:rsid w:val="00505E41"/>
    <w:rsid w:val="00506BDD"/>
    <w:rsid w:val="00506C28"/>
    <w:rsid w:val="0050748D"/>
    <w:rsid w:val="005078EB"/>
    <w:rsid w:val="00507BBC"/>
    <w:rsid w:val="00507E74"/>
    <w:rsid w:val="00507F84"/>
    <w:rsid w:val="005104F3"/>
    <w:rsid w:val="00511423"/>
    <w:rsid w:val="00511891"/>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311"/>
    <w:rsid w:val="005234C2"/>
    <w:rsid w:val="00523D1C"/>
    <w:rsid w:val="00524526"/>
    <w:rsid w:val="00525134"/>
    <w:rsid w:val="00525B75"/>
    <w:rsid w:val="00526020"/>
    <w:rsid w:val="00526255"/>
    <w:rsid w:val="00526721"/>
    <w:rsid w:val="00526752"/>
    <w:rsid w:val="005268DA"/>
    <w:rsid w:val="00526D0A"/>
    <w:rsid w:val="0052783D"/>
    <w:rsid w:val="005310E2"/>
    <w:rsid w:val="00531503"/>
    <w:rsid w:val="005324F0"/>
    <w:rsid w:val="005325F4"/>
    <w:rsid w:val="00533A36"/>
    <w:rsid w:val="0053419D"/>
    <w:rsid w:val="00535E55"/>
    <w:rsid w:val="00535F80"/>
    <w:rsid w:val="00536267"/>
    <w:rsid w:val="0053759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C17"/>
    <w:rsid w:val="00547E68"/>
    <w:rsid w:val="00550419"/>
    <w:rsid w:val="00550578"/>
    <w:rsid w:val="0055057E"/>
    <w:rsid w:val="00551693"/>
    <w:rsid w:val="00552593"/>
    <w:rsid w:val="00552E95"/>
    <w:rsid w:val="00554025"/>
    <w:rsid w:val="00554246"/>
    <w:rsid w:val="00554574"/>
    <w:rsid w:val="00555447"/>
    <w:rsid w:val="005554A7"/>
    <w:rsid w:val="00555B94"/>
    <w:rsid w:val="00557235"/>
    <w:rsid w:val="0055754B"/>
    <w:rsid w:val="005575E9"/>
    <w:rsid w:val="00557BCE"/>
    <w:rsid w:val="00557F58"/>
    <w:rsid w:val="005601B9"/>
    <w:rsid w:val="005605EC"/>
    <w:rsid w:val="00562B28"/>
    <w:rsid w:val="00562EDD"/>
    <w:rsid w:val="0056304C"/>
    <w:rsid w:val="005630DB"/>
    <w:rsid w:val="00565528"/>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59B8"/>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79C"/>
    <w:rsid w:val="005A5889"/>
    <w:rsid w:val="005A661A"/>
    <w:rsid w:val="005A6FDA"/>
    <w:rsid w:val="005A7071"/>
    <w:rsid w:val="005A75A9"/>
    <w:rsid w:val="005A7A3B"/>
    <w:rsid w:val="005A7B5A"/>
    <w:rsid w:val="005B0209"/>
    <w:rsid w:val="005B07D9"/>
    <w:rsid w:val="005B0B1B"/>
    <w:rsid w:val="005B13BD"/>
    <w:rsid w:val="005B1627"/>
    <w:rsid w:val="005B1C31"/>
    <w:rsid w:val="005B2095"/>
    <w:rsid w:val="005B23A4"/>
    <w:rsid w:val="005B2D20"/>
    <w:rsid w:val="005B3027"/>
    <w:rsid w:val="005B3044"/>
    <w:rsid w:val="005B3139"/>
    <w:rsid w:val="005B358A"/>
    <w:rsid w:val="005B3BA5"/>
    <w:rsid w:val="005B46B2"/>
    <w:rsid w:val="005B5079"/>
    <w:rsid w:val="005B59EB"/>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8BF"/>
    <w:rsid w:val="005C7ADB"/>
    <w:rsid w:val="005C7E26"/>
    <w:rsid w:val="005C7FA7"/>
    <w:rsid w:val="005D04CA"/>
    <w:rsid w:val="005D0AB0"/>
    <w:rsid w:val="005D122F"/>
    <w:rsid w:val="005D1271"/>
    <w:rsid w:val="005D1368"/>
    <w:rsid w:val="005D1C6A"/>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4C6"/>
    <w:rsid w:val="005E01E6"/>
    <w:rsid w:val="005E0C52"/>
    <w:rsid w:val="005E1004"/>
    <w:rsid w:val="005E10FD"/>
    <w:rsid w:val="005E1434"/>
    <w:rsid w:val="005E1561"/>
    <w:rsid w:val="005E1BA8"/>
    <w:rsid w:val="005E1D3E"/>
    <w:rsid w:val="005E24DD"/>
    <w:rsid w:val="005E28CF"/>
    <w:rsid w:val="005E45DE"/>
    <w:rsid w:val="005E5011"/>
    <w:rsid w:val="005E524D"/>
    <w:rsid w:val="005E595F"/>
    <w:rsid w:val="005E5AD4"/>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143C"/>
    <w:rsid w:val="00601744"/>
    <w:rsid w:val="006019EA"/>
    <w:rsid w:val="00603246"/>
    <w:rsid w:val="00604506"/>
    <w:rsid w:val="00604DAD"/>
    <w:rsid w:val="00605154"/>
    <w:rsid w:val="00605283"/>
    <w:rsid w:val="00605710"/>
    <w:rsid w:val="006059D6"/>
    <w:rsid w:val="00605DE2"/>
    <w:rsid w:val="00606A0A"/>
    <w:rsid w:val="0060739C"/>
    <w:rsid w:val="00607525"/>
    <w:rsid w:val="006075EC"/>
    <w:rsid w:val="00607F8F"/>
    <w:rsid w:val="00610D6A"/>
    <w:rsid w:val="00610FE6"/>
    <w:rsid w:val="00611037"/>
    <w:rsid w:val="006111B4"/>
    <w:rsid w:val="0061331B"/>
    <w:rsid w:val="006133C3"/>
    <w:rsid w:val="00614339"/>
    <w:rsid w:val="0061436D"/>
    <w:rsid w:val="0061530D"/>
    <w:rsid w:val="00615A9D"/>
    <w:rsid w:val="00615B8A"/>
    <w:rsid w:val="00615FD7"/>
    <w:rsid w:val="00616980"/>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400B0"/>
    <w:rsid w:val="006402CD"/>
    <w:rsid w:val="00640F64"/>
    <w:rsid w:val="006426E0"/>
    <w:rsid w:val="006429F0"/>
    <w:rsid w:val="006435D7"/>
    <w:rsid w:val="006435E8"/>
    <w:rsid w:val="0064360F"/>
    <w:rsid w:val="00643918"/>
    <w:rsid w:val="00644B7B"/>
    <w:rsid w:val="00644C5F"/>
    <w:rsid w:val="00644F73"/>
    <w:rsid w:val="00645E4C"/>
    <w:rsid w:val="00647510"/>
    <w:rsid w:val="006476CC"/>
    <w:rsid w:val="006479A3"/>
    <w:rsid w:val="00650A54"/>
    <w:rsid w:val="00650AA8"/>
    <w:rsid w:val="00651074"/>
    <w:rsid w:val="006516A8"/>
    <w:rsid w:val="00652187"/>
    <w:rsid w:val="006521C0"/>
    <w:rsid w:val="00652A95"/>
    <w:rsid w:val="00653BD1"/>
    <w:rsid w:val="0065472D"/>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EFC"/>
    <w:rsid w:val="006627A4"/>
    <w:rsid w:val="0066304A"/>
    <w:rsid w:val="00663ED0"/>
    <w:rsid w:val="0066419C"/>
    <w:rsid w:val="00664D4F"/>
    <w:rsid w:val="00664EB6"/>
    <w:rsid w:val="006652B5"/>
    <w:rsid w:val="00665537"/>
    <w:rsid w:val="00665F46"/>
    <w:rsid w:val="00666401"/>
    <w:rsid w:val="006664E9"/>
    <w:rsid w:val="00667E4F"/>
    <w:rsid w:val="00667E97"/>
    <w:rsid w:val="00670AFB"/>
    <w:rsid w:val="00670B5F"/>
    <w:rsid w:val="00671447"/>
    <w:rsid w:val="00671F92"/>
    <w:rsid w:val="006723A1"/>
    <w:rsid w:val="00672EDA"/>
    <w:rsid w:val="00673C32"/>
    <w:rsid w:val="00673CBA"/>
    <w:rsid w:val="00675DF9"/>
    <w:rsid w:val="00675E0C"/>
    <w:rsid w:val="00676030"/>
    <w:rsid w:val="00676037"/>
    <w:rsid w:val="006765C8"/>
    <w:rsid w:val="00676873"/>
    <w:rsid w:val="00676929"/>
    <w:rsid w:val="00676BFB"/>
    <w:rsid w:val="00676D5E"/>
    <w:rsid w:val="00677AE1"/>
    <w:rsid w:val="00677EF1"/>
    <w:rsid w:val="0068021C"/>
    <w:rsid w:val="00680995"/>
    <w:rsid w:val="00680C92"/>
    <w:rsid w:val="00680DFC"/>
    <w:rsid w:val="00681B20"/>
    <w:rsid w:val="00681D79"/>
    <w:rsid w:val="00682AD0"/>
    <w:rsid w:val="00682B1F"/>
    <w:rsid w:val="006833D9"/>
    <w:rsid w:val="00683D65"/>
    <w:rsid w:val="00684200"/>
    <w:rsid w:val="006847AA"/>
    <w:rsid w:val="00684EC2"/>
    <w:rsid w:val="00685BF2"/>
    <w:rsid w:val="00685D38"/>
    <w:rsid w:val="00685F96"/>
    <w:rsid w:val="006863C9"/>
    <w:rsid w:val="00686900"/>
    <w:rsid w:val="00686BA9"/>
    <w:rsid w:val="006879DD"/>
    <w:rsid w:val="00687CE2"/>
    <w:rsid w:val="00687DAD"/>
    <w:rsid w:val="0069043E"/>
    <w:rsid w:val="00690B94"/>
    <w:rsid w:val="00690F10"/>
    <w:rsid w:val="00690F37"/>
    <w:rsid w:val="006923A6"/>
    <w:rsid w:val="006924F9"/>
    <w:rsid w:val="00692B09"/>
    <w:rsid w:val="00692BF9"/>
    <w:rsid w:val="006931C1"/>
    <w:rsid w:val="00694467"/>
    <w:rsid w:val="0069461B"/>
    <w:rsid w:val="006948E5"/>
    <w:rsid w:val="00694A87"/>
    <w:rsid w:val="00694AF5"/>
    <w:rsid w:val="00696473"/>
    <w:rsid w:val="00696956"/>
    <w:rsid w:val="00696BBC"/>
    <w:rsid w:val="00696C2C"/>
    <w:rsid w:val="00697129"/>
    <w:rsid w:val="00697150"/>
    <w:rsid w:val="00697843"/>
    <w:rsid w:val="00697D37"/>
    <w:rsid w:val="006A0AB5"/>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90E"/>
    <w:rsid w:val="006A61A7"/>
    <w:rsid w:val="006A6397"/>
    <w:rsid w:val="006A6F1D"/>
    <w:rsid w:val="006A714E"/>
    <w:rsid w:val="006B009F"/>
    <w:rsid w:val="006B049E"/>
    <w:rsid w:val="006B1E8E"/>
    <w:rsid w:val="006B3910"/>
    <w:rsid w:val="006B3A7A"/>
    <w:rsid w:val="006B3E33"/>
    <w:rsid w:val="006B3ECB"/>
    <w:rsid w:val="006B5162"/>
    <w:rsid w:val="006B5C99"/>
    <w:rsid w:val="006B65AB"/>
    <w:rsid w:val="006B66E4"/>
    <w:rsid w:val="006B69AB"/>
    <w:rsid w:val="006B7033"/>
    <w:rsid w:val="006B7165"/>
    <w:rsid w:val="006B7B97"/>
    <w:rsid w:val="006C0120"/>
    <w:rsid w:val="006C03E0"/>
    <w:rsid w:val="006C079C"/>
    <w:rsid w:val="006C15A0"/>
    <w:rsid w:val="006C2E2C"/>
    <w:rsid w:val="006C36EF"/>
    <w:rsid w:val="006C3AF7"/>
    <w:rsid w:val="006C716D"/>
    <w:rsid w:val="006C7431"/>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1061"/>
    <w:rsid w:val="006E1502"/>
    <w:rsid w:val="006E1B4E"/>
    <w:rsid w:val="006E1E65"/>
    <w:rsid w:val="006E27F1"/>
    <w:rsid w:val="006E2A86"/>
    <w:rsid w:val="006E2EF0"/>
    <w:rsid w:val="006E3190"/>
    <w:rsid w:val="006E39E7"/>
    <w:rsid w:val="006E3C79"/>
    <w:rsid w:val="006E4568"/>
    <w:rsid w:val="006E46B7"/>
    <w:rsid w:val="006E4787"/>
    <w:rsid w:val="006E5113"/>
    <w:rsid w:val="006E54BD"/>
    <w:rsid w:val="006E55FE"/>
    <w:rsid w:val="006E5A8A"/>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6880"/>
    <w:rsid w:val="0070087B"/>
    <w:rsid w:val="00701CF9"/>
    <w:rsid w:val="00701E63"/>
    <w:rsid w:val="00701E94"/>
    <w:rsid w:val="007022C6"/>
    <w:rsid w:val="007024A3"/>
    <w:rsid w:val="00702DD8"/>
    <w:rsid w:val="00703053"/>
    <w:rsid w:val="007033DB"/>
    <w:rsid w:val="007037FA"/>
    <w:rsid w:val="0070396B"/>
    <w:rsid w:val="00703C9C"/>
    <w:rsid w:val="00704A93"/>
    <w:rsid w:val="0070506C"/>
    <w:rsid w:val="00705D4C"/>
    <w:rsid w:val="00705F95"/>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2DC"/>
    <w:rsid w:val="00716052"/>
    <w:rsid w:val="00716099"/>
    <w:rsid w:val="00716765"/>
    <w:rsid w:val="00717C7C"/>
    <w:rsid w:val="0072024A"/>
    <w:rsid w:val="00720899"/>
    <w:rsid w:val="007208B4"/>
    <w:rsid w:val="00720AE7"/>
    <w:rsid w:val="00721972"/>
    <w:rsid w:val="0072232F"/>
    <w:rsid w:val="00722379"/>
    <w:rsid w:val="007224CC"/>
    <w:rsid w:val="007227DE"/>
    <w:rsid w:val="00722CD9"/>
    <w:rsid w:val="00722F9B"/>
    <w:rsid w:val="00723990"/>
    <w:rsid w:val="00723C5D"/>
    <w:rsid w:val="0072454F"/>
    <w:rsid w:val="00725728"/>
    <w:rsid w:val="0072586F"/>
    <w:rsid w:val="00725B7A"/>
    <w:rsid w:val="00725E6C"/>
    <w:rsid w:val="00726DEA"/>
    <w:rsid w:val="007272D3"/>
    <w:rsid w:val="00730393"/>
    <w:rsid w:val="007303A1"/>
    <w:rsid w:val="00730DCB"/>
    <w:rsid w:val="00730F70"/>
    <w:rsid w:val="007315F0"/>
    <w:rsid w:val="0073162E"/>
    <w:rsid w:val="0073289E"/>
    <w:rsid w:val="00732A43"/>
    <w:rsid w:val="00733FDF"/>
    <w:rsid w:val="007340E6"/>
    <w:rsid w:val="00734242"/>
    <w:rsid w:val="00734695"/>
    <w:rsid w:val="007346EE"/>
    <w:rsid w:val="007353D9"/>
    <w:rsid w:val="0073547A"/>
    <w:rsid w:val="007355E6"/>
    <w:rsid w:val="007363AF"/>
    <w:rsid w:val="00736567"/>
    <w:rsid w:val="0073657F"/>
    <w:rsid w:val="007367E2"/>
    <w:rsid w:val="00737BC2"/>
    <w:rsid w:val="00740BDD"/>
    <w:rsid w:val="00740D90"/>
    <w:rsid w:val="00740E91"/>
    <w:rsid w:val="00741616"/>
    <w:rsid w:val="00741BD4"/>
    <w:rsid w:val="00741C5C"/>
    <w:rsid w:val="00742B10"/>
    <w:rsid w:val="007439CF"/>
    <w:rsid w:val="007443FD"/>
    <w:rsid w:val="00744B1E"/>
    <w:rsid w:val="00744B9B"/>
    <w:rsid w:val="007455B9"/>
    <w:rsid w:val="00745690"/>
    <w:rsid w:val="00745953"/>
    <w:rsid w:val="00746722"/>
    <w:rsid w:val="0074679C"/>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21D0"/>
    <w:rsid w:val="007623FE"/>
    <w:rsid w:val="00762C87"/>
    <w:rsid w:val="00762E35"/>
    <w:rsid w:val="0076311B"/>
    <w:rsid w:val="0076354C"/>
    <w:rsid w:val="0076374F"/>
    <w:rsid w:val="00763767"/>
    <w:rsid w:val="00763E4A"/>
    <w:rsid w:val="00763E59"/>
    <w:rsid w:val="00763ECE"/>
    <w:rsid w:val="007642D7"/>
    <w:rsid w:val="00765B2E"/>
    <w:rsid w:val="00765BC5"/>
    <w:rsid w:val="00765F10"/>
    <w:rsid w:val="007662C7"/>
    <w:rsid w:val="00766D43"/>
    <w:rsid w:val="00767165"/>
    <w:rsid w:val="007676AE"/>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7C3"/>
    <w:rsid w:val="00775AA5"/>
    <w:rsid w:val="00775B66"/>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DA"/>
    <w:rsid w:val="00783D52"/>
    <w:rsid w:val="00784043"/>
    <w:rsid w:val="00784BE7"/>
    <w:rsid w:val="00784D50"/>
    <w:rsid w:val="00784DD1"/>
    <w:rsid w:val="0078532F"/>
    <w:rsid w:val="0078543D"/>
    <w:rsid w:val="007855B4"/>
    <w:rsid w:val="0078636B"/>
    <w:rsid w:val="00787E26"/>
    <w:rsid w:val="0079101B"/>
    <w:rsid w:val="00791E52"/>
    <w:rsid w:val="00791E56"/>
    <w:rsid w:val="00792A23"/>
    <w:rsid w:val="00792AA9"/>
    <w:rsid w:val="00793139"/>
    <w:rsid w:val="00793741"/>
    <w:rsid w:val="00793B6C"/>
    <w:rsid w:val="00793D42"/>
    <w:rsid w:val="00794FDF"/>
    <w:rsid w:val="007950EA"/>
    <w:rsid w:val="00795AC0"/>
    <w:rsid w:val="00795D2D"/>
    <w:rsid w:val="0079640B"/>
    <w:rsid w:val="00796AE7"/>
    <w:rsid w:val="00796D75"/>
    <w:rsid w:val="00796F65"/>
    <w:rsid w:val="00797152"/>
    <w:rsid w:val="007A1478"/>
    <w:rsid w:val="007A15AC"/>
    <w:rsid w:val="007A1805"/>
    <w:rsid w:val="007A2119"/>
    <w:rsid w:val="007A2257"/>
    <w:rsid w:val="007A2888"/>
    <w:rsid w:val="007A2F09"/>
    <w:rsid w:val="007A39FB"/>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E48"/>
    <w:rsid w:val="007B169D"/>
    <w:rsid w:val="007B1C69"/>
    <w:rsid w:val="007B1D3B"/>
    <w:rsid w:val="007B201B"/>
    <w:rsid w:val="007B2398"/>
    <w:rsid w:val="007B30E3"/>
    <w:rsid w:val="007B4B62"/>
    <w:rsid w:val="007B53BF"/>
    <w:rsid w:val="007B60F7"/>
    <w:rsid w:val="007B619C"/>
    <w:rsid w:val="007B61D3"/>
    <w:rsid w:val="007B6F5D"/>
    <w:rsid w:val="007B749C"/>
    <w:rsid w:val="007B7EF1"/>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BE4"/>
    <w:rsid w:val="007C4CC0"/>
    <w:rsid w:val="007C4FE8"/>
    <w:rsid w:val="007C505B"/>
    <w:rsid w:val="007C6B55"/>
    <w:rsid w:val="007C7813"/>
    <w:rsid w:val="007C79F0"/>
    <w:rsid w:val="007C7EF9"/>
    <w:rsid w:val="007D0135"/>
    <w:rsid w:val="007D0A6D"/>
    <w:rsid w:val="007D0A80"/>
    <w:rsid w:val="007D0C98"/>
    <w:rsid w:val="007D0D9B"/>
    <w:rsid w:val="007D0DBD"/>
    <w:rsid w:val="007D171B"/>
    <w:rsid w:val="007D1E2F"/>
    <w:rsid w:val="007D206D"/>
    <w:rsid w:val="007D20BB"/>
    <w:rsid w:val="007D21BA"/>
    <w:rsid w:val="007D2641"/>
    <w:rsid w:val="007D28D0"/>
    <w:rsid w:val="007D4296"/>
    <w:rsid w:val="007D4727"/>
    <w:rsid w:val="007D48F5"/>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87C"/>
    <w:rsid w:val="007E0A59"/>
    <w:rsid w:val="007E0A6A"/>
    <w:rsid w:val="007E1839"/>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5EC"/>
    <w:rsid w:val="007F18F8"/>
    <w:rsid w:val="007F2399"/>
    <w:rsid w:val="007F2EBB"/>
    <w:rsid w:val="007F36FF"/>
    <w:rsid w:val="007F410D"/>
    <w:rsid w:val="007F495A"/>
    <w:rsid w:val="007F5200"/>
    <w:rsid w:val="007F56DA"/>
    <w:rsid w:val="007F5A96"/>
    <w:rsid w:val="007F64E0"/>
    <w:rsid w:val="007F6C2D"/>
    <w:rsid w:val="007F6F57"/>
    <w:rsid w:val="007F7731"/>
    <w:rsid w:val="007F7DD6"/>
    <w:rsid w:val="00800200"/>
    <w:rsid w:val="0080022D"/>
    <w:rsid w:val="00800421"/>
    <w:rsid w:val="00801B97"/>
    <w:rsid w:val="00801DEC"/>
    <w:rsid w:val="00802363"/>
    <w:rsid w:val="00802463"/>
    <w:rsid w:val="008026D8"/>
    <w:rsid w:val="008038C9"/>
    <w:rsid w:val="00804477"/>
    <w:rsid w:val="00804757"/>
    <w:rsid w:val="008047AC"/>
    <w:rsid w:val="0080542D"/>
    <w:rsid w:val="00805A30"/>
    <w:rsid w:val="008063E0"/>
    <w:rsid w:val="00806D5F"/>
    <w:rsid w:val="0080717B"/>
    <w:rsid w:val="008071F4"/>
    <w:rsid w:val="00807D8A"/>
    <w:rsid w:val="00810E2A"/>
    <w:rsid w:val="00810EE5"/>
    <w:rsid w:val="00812081"/>
    <w:rsid w:val="0081287D"/>
    <w:rsid w:val="00814552"/>
    <w:rsid w:val="00814589"/>
    <w:rsid w:val="00814859"/>
    <w:rsid w:val="00814C75"/>
    <w:rsid w:val="00814CEC"/>
    <w:rsid w:val="00814DDE"/>
    <w:rsid w:val="008155FD"/>
    <w:rsid w:val="008163A6"/>
    <w:rsid w:val="0081672D"/>
    <w:rsid w:val="00816A9C"/>
    <w:rsid w:val="00816FD4"/>
    <w:rsid w:val="00817B2B"/>
    <w:rsid w:val="00817B85"/>
    <w:rsid w:val="00820272"/>
    <w:rsid w:val="00820718"/>
    <w:rsid w:val="00820CA6"/>
    <w:rsid w:val="00821105"/>
    <w:rsid w:val="00821172"/>
    <w:rsid w:val="008225E1"/>
    <w:rsid w:val="008226FD"/>
    <w:rsid w:val="00822BEF"/>
    <w:rsid w:val="00822D19"/>
    <w:rsid w:val="00824476"/>
    <w:rsid w:val="00825FB1"/>
    <w:rsid w:val="00827490"/>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698C"/>
    <w:rsid w:val="00847761"/>
    <w:rsid w:val="0084792E"/>
    <w:rsid w:val="00847DFB"/>
    <w:rsid w:val="0085032E"/>
    <w:rsid w:val="00850930"/>
    <w:rsid w:val="008513E6"/>
    <w:rsid w:val="00851CD6"/>
    <w:rsid w:val="0085229F"/>
    <w:rsid w:val="00853723"/>
    <w:rsid w:val="00853BAA"/>
    <w:rsid w:val="00853C46"/>
    <w:rsid w:val="0085420D"/>
    <w:rsid w:val="00854267"/>
    <w:rsid w:val="00854DE1"/>
    <w:rsid w:val="00854ED8"/>
    <w:rsid w:val="0085502D"/>
    <w:rsid w:val="00856396"/>
    <w:rsid w:val="0085688A"/>
    <w:rsid w:val="00857967"/>
    <w:rsid w:val="00857A09"/>
    <w:rsid w:val="00857E4C"/>
    <w:rsid w:val="008609BD"/>
    <w:rsid w:val="00861821"/>
    <w:rsid w:val="0086325D"/>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A0"/>
    <w:rsid w:val="008766A8"/>
    <w:rsid w:val="008768F3"/>
    <w:rsid w:val="00876956"/>
    <w:rsid w:val="00876E4A"/>
    <w:rsid w:val="00877403"/>
    <w:rsid w:val="008778CB"/>
    <w:rsid w:val="00877B4A"/>
    <w:rsid w:val="00877D4F"/>
    <w:rsid w:val="0088011A"/>
    <w:rsid w:val="008805F2"/>
    <w:rsid w:val="008816F2"/>
    <w:rsid w:val="0088181A"/>
    <w:rsid w:val="00881866"/>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E9E"/>
    <w:rsid w:val="008A037C"/>
    <w:rsid w:val="008A056A"/>
    <w:rsid w:val="008A05E8"/>
    <w:rsid w:val="008A0690"/>
    <w:rsid w:val="008A1058"/>
    <w:rsid w:val="008A13A3"/>
    <w:rsid w:val="008A1766"/>
    <w:rsid w:val="008A2B7D"/>
    <w:rsid w:val="008A3435"/>
    <w:rsid w:val="008A380F"/>
    <w:rsid w:val="008A3958"/>
    <w:rsid w:val="008A410C"/>
    <w:rsid w:val="008A4551"/>
    <w:rsid w:val="008A564B"/>
    <w:rsid w:val="008A5AE5"/>
    <w:rsid w:val="008A623E"/>
    <w:rsid w:val="008A696A"/>
    <w:rsid w:val="008A7499"/>
    <w:rsid w:val="008A7E92"/>
    <w:rsid w:val="008A7E9E"/>
    <w:rsid w:val="008B0A5D"/>
    <w:rsid w:val="008B1E43"/>
    <w:rsid w:val="008B23E7"/>
    <w:rsid w:val="008B2D47"/>
    <w:rsid w:val="008B2E2B"/>
    <w:rsid w:val="008B39C3"/>
    <w:rsid w:val="008B3A15"/>
    <w:rsid w:val="008B3C03"/>
    <w:rsid w:val="008B47A8"/>
    <w:rsid w:val="008B4A23"/>
    <w:rsid w:val="008B4C32"/>
    <w:rsid w:val="008B4C37"/>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ABE"/>
    <w:rsid w:val="008C42B4"/>
    <w:rsid w:val="008C4448"/>
    <w:rsid w:val="008C4A58"/>
    <w:rsid w:val="008C54A2"/>
    <w:rsid w:val="008C5641"/>
    <w:rsid w:val="008C5A91"/>
    <w:rsid w:val="008C62D8"/>
    <w:rsid w:val="008C63B0"/>
    <w:rsid w:val="008C72FC"/>
    <w:rsid w:val="008C7725"/>
    <w:rsid w:val="008C7DD5"/>
    <w:rsid w:val="008D01E3"/>
    <w:rsid w:val="008D0F2D"/>
    <w:rsid w:val="008D102D"/>
    <w:rsid w:val="008D1250"/>
    <w:rsid w:val="008D1C17"/>
    <w:rsid w:val="008D2E07"/>
    <w:rsid w:val="008D2FB8"/>
    <w:rsid w:val="008D387E"/>
    <w:rsid w:val="008D4061"/>
    <w:rsid w:val="008D4233"/>
    <w:rsid w:val="008D4394"/>
    <w:rsid w:val="008D45EE"/>
    <w:rsid w:val="008D4D86"/>
    <w:rsid w:val="008D4E3E"/>
    <w:rsid w:val="008D526C"/>
    <w:rsid w:val="008D5A88"/>
    <w:rsid w:val="008D5CD3"/>
    <w:rsid w:val="008D6ABB"/>
    <w:rsid w:val="008D7506"/>
    <w:rsid w:val="008D7629"/>
    <w:rsid w:val="008D7A6B"/>
    <w:rsid w:val="008E0B66"/>
    <w:rsid w:val="008E0DCE"/>
    <w:rsid w:val="008E109F"/>
    <w:rsid w:val="008E1666"/>
    <w:rsid w:val="008E1D7F"/>
    <w:rsid w:val="008E27AF"/>
    <w:rsid w:val="008E2B13"/>
    <w:rsid w:val="008E3923"/>
    <w:rsid w:val="008E42D7"/>
    <w:rsid w:val="008E434E"/>
    <w:rsid w:val="008E43A0"/>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876"/>
    <w:rsid w:val="008F77B7"/>
    <w:rsid w:val="008F78F5"/>
    <w:rsid w:val="008F79CB"/>
    <w:rsid w:val="009003BA"/>
    <w:rsid w:val="00900691"/>
    <w:rsid w:val="00900CF8"/>
    <w:rsid w:val="00900DC0"/>
    <w:rsid w:val="00901595"/>
    <w:rsid w:val="009015C0"/>
    <w:rsid w:val="00902FBF"/>
    <w:rsid w:val="0090300D"/>
    <w:rsid w:val="00903419"/>
    <w:rsid w:val="009035AE"/>
    <w:rsid w:val="00903E7B"/>
    <w:rsid w:val="009043D9"/>
    <w:rsid w:val="009045FF"/>
    <w:rsid w:val="00904802"/>
    <w:rsid w:val="00904DF5"/>
    <w:rsid w:val="00905399"/>
    <w:rsid w:val="009057D4"/>
    <w:rsid w:val="00905A00"/>
    <w:rsid w:val="00906407"/>
    <w:rsid w:val="00907073"/>
    <w:rsid w:val="009078D9"/>
    <w:rsid w:val="00907BC8"/>
    <w:rsid w:val="00907C00"/>
    <w:rsid w:val="00910193"/>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E89"/>
    <w:rsid w:val="009210F2"/>
    <w:rsid w:val="009226CC"/>
    <w:rsid w:val="0092293C"/>
    <w:rsid w:val="00922EDE"/>
    <w:rsid w:val="0092373F"/>
    <w:rsid w:val="0092395A"/>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408DA"/>
    <w:rsid w:val="00940C0A"/>
    <w:rsid w:val="0094119E"/>
    <w:rsid w:val="00941CB3"/>
    <w:rsid w:val="00941FCD"/>
    <w:rsid w:val="009426B9"/>
    <w:rsid w:val="00942A79"/>
    <w:rsid w:val="00942FBB"/>
    <w:rsid w:val="0094316B"/>
    <w:rsid w:val="00943182"/>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A8F"/>
    <w:rsid w:val="00962C6F"/>
    <w:rsid w:val="00963838"/>
    <w:rsid w:val="00963A26"/>
    <w:rsid w:val="00963A4B"/>
    <w:rsid w:val="00964292"/>
    <w:rsid w:val="009649E4"/>
    <w:rsid w:val="009665C4"/>
    <w:rsid w:val="009675F4"/>
    <w:rsid w:val="00967BAB"/>
    <w:rsid w:val="00970110"/>
    <w:rsid w:val="00970822"/>
    <w:rsid w:val="0097141A"/>
    <w:rsid w:val="0097211D"/>
    <w:rsid w:val="00972219"/>
    <w:rsid w:val="00972274"/>
    <w:rsid w:val="00972466"/>
    <w:rsid w:val="009724DB"/>
    <w:rsid w:val="009732E2"/>
    <w:rsid w:val="00973337"/>
    <w:rsid w:val="009733A6"/>
    <w:rsid w:val="0097387D"/>
    <w:rsid w:val="00973D3E"/>
    <w:rsid w:val="00974050"/>
    <w:rsid w:val="0097423A"/>
    <w:rsid w:val="00974630"/>
    <w:rsid w:val="00974837"/>
    <w:rsid w:val="00974B69"/>
    <w:rsid w:val="0097555E"/>
    <w:rsid w:val="00975600"/>
    <w:rsid w:val="00975A53"/>
    <w:rsid w:val="00975EE4"/>
    <w:rsid w:val="0097619B"/>
    <w:rsid w:val="00977237"/>
    <w:rsid w:val="00977B18"/>
    <w:rsid w:val="00977B1B"/>
    <w:rsid w:val="00980A1A"/>
    <w:rsid w:val="00981C44"/>
    <w:rsid w:val="00981D66"/>
    <w:rsid w:val="00981FA4"/>
    <w:rsid w:val="009821DA"/>
    <w:rsid w:val="00982970"/>
    <w:rsid w:val="00984018"/>
    <w:rsid w:val="00984712"/>
    <w:rsid w:val="00984BCF"/>
    <w:rsid w:val="009853D7"/>
    <w:rsid w:val="0098562F"/>
    <w:rsid w:val="00985F45"/>
    <w:rsid w:val="009861D6"/>
    <w:rsid w:val="00986678"/>
    <w:rsid w:val="00986E58"/>
    <w:rsid w:val="009877DA"/>
    <w:rsid w:val="009906EE"/>
    <w:rsid w:val="00990D19"/>
    <w:rsid w:val="00992075"/>
    <w:rsid w:val="00992264"/>
    <w:rsid w:val="00992552"/>
    <w:rsid w:val="0099289E"/>
    <w:rsid w:val="0099329E"/>
    <w:rsid w:val="009933BD"/>
    <w:rsid w:val="009947B1"/>
    <w:rsid w:val="00995189"/>
    <w:rsid w:val="0099526E"/>
    <w:rsid w:val="009953B6"/>
    <w:rsid w:val="0099582C"/>
    <w:rsid w:val="00995B9B"/>
    <w:rsid w:val="00996876"/>
    <w:rsid w:val="00996948"/>
    <w:rsid w:val="00996EF5"/>
    <w:rsid w:val="00997285"/>
    <w:rsid w:val="00997DCF"/>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A9"/>
    <w:rsid w:val="009A7C3E"/>
    <w:rsid w:val="009A7E05"/>
    <w:rsid w:val="009B066A"/>
    <w:rsid w:val="009B067D"/>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D2"/>
    <w:rsid w:val="009C231E"/>
    <w:rsid w:val="009C2C5D"/>
    <w:rsid w:val="009C3A6D"/>
    <w:rsid w:val="009C4A57"/>
    <w:rsid w:val="009C4AAB"/>
    <w:rsid w:val="009C5181"/>
    <w:rsid w:val="009C5419"/>
    <w:rsid w:val="009C6399"/>
    <w:rsid w:val="009C7043"/>
    <w:rsid w:val="009C725F"/>
    <w:rsid w:val="009C73B5"/>
    <w:rsid w:val="009C7E9C"/>
    <w:rsid w:val="009C7F22"/>
    <w:rsid w:val="009D0014"/>
    <w:rsid w:val="009D0784"/>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FA9"/>
    <w:rsid w:val="009D7451"/>
    <w:rsid w:val="009E0642"/>
    <w:rsid w:val="009E0AE1"/>
    <w:rsid w:val="009E1053"/>
    <w:rsid w:val="009E1304"/>
    <w:rsid w:val="009E1D74"/>
    <w:rsid w:val="009E1EE2"/>
    <w:rsid w:val="009E1F05"/>
    <w:rsid w:val="009E2AE4"/>
    <w:rsid w:val="009E2EB0"/>
    <w:rsid w:val="009E30E7"/>
    <w:rsid w:val="009E38A3"/>
    <w:rsid w:val="009E3915"/>
    <w:rsid w:val="009E3E2B"/>
    <w:rsid w:val="009E4058"/>
    <w:rsid w:val="009E418A"/>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58B4"/>
    <w:rsid w:val="009F5C0F"/>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6D"/>
    <w:rsid w:val="00A02891"/>
    <w:rsid w:val="00A03105"/>
    <w:rsid w:val="00A04028"/>
    <w:rsid w:val="00A0471F"/>
    <w:rsid w:val="00A054CC"/>
    <w:rsid w:val="00A05A08"/>
    <w:rsid w:val="00A05DE3"/>
    <w:rsid w:val="00A06493"/>
    <w:rsid w:val="00A06746"/>
    <w:rsid w:val="00A074B9"/>
    <w:rsid w:val="00A0765E"/>
    <w:rsid w:val="00A078F6"/>
    <w:rsid w:val="00A07A72"/>
    <w:rsid w:val="00A07CEE"/>
    <w:rsid w:val="00A103F0"/>
    <w:rsid w:val="00A10A28"/>
    <w:rsid w:val="00A1365B"/>
    <w:rsid w:val="00A13957"/>
    <w:rsid w:val="00A13DED"/>
    <w:rsid w:val="00A14E9F"/>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3886"/>
    <w:rsid w:val="00A23F63"/>
    <w:rsid w:val="00A240D9"/>
    <w:rsid w:val="00A244DB"/>
    <w:rsid w:val="00A2477E"/>
    <w:rsid w:val="00A24C8B"/>
    <w:rsid w:val="00A2554E"/>
    <w:rsid w:val="00A25665"/>
    <w:rsid w:val="00A25A35"/>
    <w:rsid w:val="00A25FBC"/>
    <w:rsid w:val="00A26469"/>
    <w:rsid w:val="00A27A53"/>
    <w:rsid w:val="00A27E45"/>
    <w:rsid w:val="00A30156"/>
    <w:rsid w:val="00A3085D"/>
    <w:rsid w:val="00A30CD5"/>
    <w:rsid w:val="00A30E67"/>
    <w:rsid w:val="00A31309"/>
    <w:rsid w:val="00A313B3"/>
    <w:rsid w:val="00A316A6"/>
    <w:rsid w:val="00A318AE"/>
    <w:rsid w:val="00A31CF1"/>
    <w:rsid w:val="00A31E58"/>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360F"/>
    <w:rsid w:val="00A5384C"/>
    <w:rsid w:val="00A542BB"/>
    <w:rsid w:val="00A54A02"/>
    <w:rsid w:val="00A55743"/>
    <w:rsid w:val="00A55930"/>
    <w:rsid w:val="00A56024"/>
    <w:rsid w:val="00A569A9"/>
    <w:rsid w:val="00A56F16"/>
    <w:rsid w:val="00A57007"/>
    <w:rsid w:val="00A578F6"/>
    <w:rsid w:val="00A60611"/>
    <w:rsid w:val="00A61029"/>
    <w:rsid w:val="00A61BFF"/>
    <w:rsid w:val="00A6200B"/>
    <w:rsid w:val="00A62255"/>
    <w:rsid w:val="00A62D74"/>
    <w:rsid w:val="00A62FF5"/>
    <w:rsid w:val="00A630B8"/>
    <w:rsid w:val="00A63737"/>
    <w:rsid w:val="00A637E0"/>
    <w:rsid w:val="00A6453D"/>
    <w:rsid w:val="00A649C8"/>
    <w:rsid w:val="00A65A4B"/>
    <w:rsid w:val="00A65C25"/>
    <w:rsid w:val="00A66425"/>
    <w:rsid w:val="00A66ACC"/>
    <w:rsid w:val="00A66D89"/>
    <w:rsid w:val="00A67349"/>
    <w:rsid w:val="00A67C7A"/>
    <w:rsid w:val="00A70074"/>
    <w:rsid w:val="00A701F5"/>
    <w:rsid w:val="00A703AF"/>
    <w:rsid w:val="00A7078A"/>
    <w:rsid w:val="00A70A4C"/>
    <w:rsid w:val="00A71BB5"/>
    <w:rsid w:val="00A71C54"/>
    <w:rsid w:val="00A72161"/>
    <w:rsid w:val="00A73288"/>
    <w:rsid w:val="00A739E9"/>
    <w:rsid w:val="00A748EA"/>
    <w:rsid w:val="00A74A6C"/>
    <w:rsid w:val="00A753BF"/>
    <w:rsid w:val="00A7552A"/>
    <w:rsid w:val="00A7582E"/>
    <w:rsid w:val="00A76FFD"/>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8C6"/>
    <w:rsid w:val="00AB4889"/>
    <w:rsid w:val="00AB4ECA"/>
    <w:rsid w:val="00AB4FDB"/>
    <w:rsid w:val="00AB5A48"/>
    <w:rsid w:val="00AB5E42"/>
    <w:rsid w:val="00AB639A"/>
    <w:rsid w:val="00AB68D4"/>
    <w:rsid w:val="00AB6BCE"/>
    <w:rsid w:val="00AB7BBF"/>
    <w:rsid w:val="00AB7BC3"/>
    <w:rsid w:val="00AB7E4E"/>
    <w:rsid w:val="00AC0304"/>
    <w:rsid w:val="00AC1CDA"/>
    <w:rsid w:val="00AC2040"/>
    <w:rsid w:val="00AC2173"/>
    <w:rsid w:val="00AC23DA"/>
    <w:rsid w:val="00AC2891"/>
    <w:rsid w:val="00AC2A09"/>
    <w:rsid w:val="00AC2AF4"/>
    <w:rsid w:val="00AC4251"/>
    <w:rsid w:val="00AC427C"/>
    <w:rsid w:val="00AC458D"/>
    <w:rsid w:val="00AC45E7"/>
    <w:rsid w:val="00AC479D"/>
    <w:rsid w:val="00AC4882"/>
    <w:rsid w:val="00AC6B52"/>
    <w:rsid w:val="00AC73BD"/>
    <w:rsid w:val="00AD0090"/>
    <w:rsid w:val="00AD0178"/>
    <w:rsid w:val="00AD046C"/>
    <w:rsid w:val="00AD0A65"/>
    <w:rsid w:val="00AD0A8A"/>
    <w:rsid w:val="00AD10A8"/>
    <w:rsid w:val="00AD1320"/>
    <w:rsid w:val="00AD1535"/>
    <w:rsid w:val="00AD16A5"/>
    <w:rsid w:val="00AD1C8B"/>
    <w:rsid w:val="00AD35F6"/>
    <w:rsid w:val="00AD3F6D"/>
    <w:rsid w:val="00AD436C"/>
    <w:rsid w:val="00AD4CD5"/>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3731"/>
    <w:rsid w:val="00AE483F"/>
    <w:rsid w:val="00AE5734"/>
    <w:rsid w:val="00AE5E48"/>
    <w:rsid w:val="00AE61DD"/>
    <w:rsid w:val="00AE69A2"/>
    <w:rsid w:val="00AE7513"/>
    <w:rsid w:val="00AF11F8"/>
    <w:rsid w:val="00AF3EE0"/>
    <w:rsid w:val="00AF41B1"/>
    <w:rsid w:val="00AF46E6"/>
    <w:rsid w:val="00AF4976"/>
    <w:rsid w:val="00AF4D76"/>
    <w:rsid w:val="00AF4DFA"/>
    <w:rsid w:val="00AF56DF"/>
    <w:rsid w:val="00AF6748"/>
    <w:rsid w:val="00AF734F"/>
    <w:rsid w:val="00AF74C0"/>
    <w:rsid w:val="00AF7AE4"/>
    <w:rsid w:val="00B0033D"/>
    <w:rsid w:val="00B004F8"/>
    <w:rsid w:val="00B01A28"/>
    <w:rsid w:val="00B01AFB"/>
    <w:rsid w:val="00B02A56"/>
    <w:rsid w:val="00B03017"/>
    <w:rsid w:val="00B04429"/>
    <w:rsid w:val="00B04C4A"/>
    <w:rsid w:val="00B04FE3"/>
    <w:rsid w:val="00B05088"/>
    <w:rsid w:val="00B05433"/>
    <w:rsid w:val="00B0636C"/>
    <w:rsid w:val="00B06DFE"/>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5D82"/>
    <w:rsid w:val="00B163ED"/>
    <w:rsid w:val="00B16E17"/>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607A"/>
    <w:rsid w:val="00B361B0"/>
    <w:rsid w:val="00B37663"/>
    <w:rsid w:val="00B37B7E"/>
    <w:rsid w:val="00B37D23"/>
    <w:rsid w:val="00B416E5"/>
    <w:rsid w:val="00B41AB9"/>
    <w:rsid w:val="00B421AB"/>
    <w:rsid w:val="00B42C43"/>
    <w:rsid w:val="00B43069"/>
    <w:rsid w:val="00B4328B"/>
    <w:rsid w:val="00B43300"/>
    <w:rsid w:val="00B44F76"/>
    <w:rsid w:val="00B45025"/>
    <w:rsid w:val="00B4510B"/>
    <w:rsid w:val="00B45288"/>
    <w:rsid w:val="00B45492"/>
    <w:rsid w:val="00B456CC"/>
    <w:rsid w:val="00B464DC"/>
    <w:rsid w:val="00B46889"/>
    <w:rsid w:val="00B468A3"/>
    <w:rsid w:val="00B46D1F"/>
    <w:rsid w:val="00B47C57"/>
    <w:rsid w:val="00B5020E"/>
    <w:rsid w:val="00B50A8A"/>
    <w:rsid w:val="00B50D7C"/>
    <w:rsid w:val="00B50E58"/>
    <w:rsid w:val="00B512CF"/>
    <w:rsid w:val="00B51310"/>
    <w:rsid w:val="00B51693"/>
    <w:rsid w:val="00B51A17"/>
    <w:rsid w:val="00B53341"/>
    <w:rsid w:val="00B53CD1"/>
    <w:rsid w:val="00B53E0A"/>
    <w:rsid w:val="00B53E1A"/>
    <w:rsid w:val="00B54B96"/>
    <w:rsid w:val="00B559CD"/>
    <w:rsid w:val="00B55C9C"/>
    <w:rsid w:val="00B56214"/>
    <w:rsid w:val="00B5623C"/>
    <w:rsid w:val="00B56617"/>
    <w:rsid w:val="00B56F71"/>
    <w:rsid w:val="00B57274"/>
    <w:rsid w:val="00B5759C"/>
    <w:rsid w:val="00B57794"/>
    <w:rsid w:val="00B57B7E"/>
    <w:rsid w:val="00B6106B"/>
    <w:rsid w:val="00B63FFF"/>
    <w:rsid w:val="00B6418E"/>
    <w:rsid w:val="00B654B4"/>
    <w:rsid w:val="00B65AA8"/>
    <w:rsid w:val="00B66698"/>
    <w:rsid w:val="00B66CBB"/>
    <w:rsid w:val="00B66F15"/>
    <w:rsid w:val="00B671C7"/>
    <w:rsid w:val="00B67DE6"/>
    <w:rsid w:val="00B67E73"/>
    <w:rsid w:val="00B71169"/>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BDE"/>
    <w:rsid w:val="00B865D2"/>
    <w:rsid w:val="00B86841"/>
    <w:rsid w:val="00B86940"/>
    <w:rsid w:val="00B86B81"/>
    <w:rsid w:val="00B87398"/>
    <w:rsid w:val="00B873BF"/>
    <w:rsid w:val="00B874EC"/>
    <w:rsid w:val="00B87953"/>
    <w:rsid w:val="00B87DAE"/>
    <w:rsid w:val="00B9016E"/>
    <w:rsid w:val="00B9133B"/>
    <w:rsid w:val="00B9176E"/>
    <w:rsid w:val="00B91866"/>
    <w:rsid w:val="00B91CA6"/>
    <w:rsid w:val="00B92956"/>
    <w:rsid w:val="00B92A62"/>
    <w:rsid w:val="00B92ACB"/>
    <w:rsid w:val="00B930FE"/>
    <w:rsid w:val="00B9345C"/>
    <w:rsid w:val="00B93948"/>
    <w:rsid w:val="00B943CD"/>
    <w:rsid w:val="00B9461D"/>
    <w:rsid w:val="00B94B03"/>
    <w:rsid w:val="00B94C51"/>
    <w:rsid w:val="00B9535C"/>
    <w:rsid w:val="00B958B2"/>
    <w:rsid w:val="00B9661F"/>
    <w:rsid w:val="00B969C2"/>
    <w:rsid w:val="00B96DDE"/>
    <w:rsid w:val="00B97AF7"/>
    <w:rsid w:val="00B97CC1"/>
    <w:rsid w:val="00BA02B5"/>
    <w:rsid w:val="00BA0478"/>
    <w:rsid w:val="00BA0A26"/>
    <w:rsid w:val="00BA0D06"/>
    <w:rsid w:val="00BA1A1D"/>
    <w:rsid w:val="00BA20ED"/>
    <w:rsid w:val="00BA2B27"/>
    <w:rsid w:val="00BA2B52"/>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900"/>
    <w:rsid w:val="00BB1339"/>
    <w:rsid w:val="00BB1E1C"/>
    <w:rsid w:val="00BB2263"/>
    <w:rsid w:val="00BB2A99"/>
    <w:rsid w:val="00BB2C35"/>
    <w:rsid w:val="00BB3289"/>
    <w:rsid w:val="00BB3347"/>
    <w:rsid w:val="00BB33E7"/>
    <w:rsid w:val="00BB388C"/>
    <w:rsid w:val="00BB3E32"/>
    <w:rsid w:val="00BB4001"/>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5508"/>
    <w:rsid w:val="00BC64F5"/>
    <w:rsid w:val="00BC679B"/>
    <w:rsid w:val="00BC6A8D"/>
    <w:rsid w:val="00BC6F6C"/>
    <w:rsid w:val="00BC7652"/>
    <w:rsid w:val="00BC7850"/>
    <w:rsid w:val="00BD0054"/>
    <w:rsid w:val="00BD072F"/>
    <w:rsid w:val="00BD09A9"/>
    <w:rsid w:val="00BD0ED5"/>
    <w:rsid w:val="00BD1396"/>
    <w:rsid w:val="00BD1914"/>
    <w:rsid w:val="00BD1BF0"/>
    <w:rsid w:val="00BD1FA4"/>
    <w:rsid w:val="00BD3047"/>
    <w:rsid w:val="00BD39A1"/>
    <w:rsid w:val="00BD3E5F"/>
    <w:rsid w:val="00BD42B3"/>
    <w:rsid w:val="00BD4495"/>
    <w:rsid w:val="00BD490F"/>
    <w:rsid w:val="00BD51C5"/>
    <w:rsid w:val="00BD55A3"/>
    <w:rsid w:val="00BD6030"/>
    <w:rsid w:val="00BD636C"/>
    <w:rsid w:val="00BD6511"/>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3024"/>
    <w:rsid w:val="00BF3065"/>
    <w:rsid w:val="00BF3DAB"/>
    <w:rsid w:val="00BF3ED4"/>
    <w:rsid w:val="00BF3EDA"/>
    <w:rsid w:val="00BF403C"/>
    <w:rsid w:val="00BF423A"/>
    <w:rsid w:val="00BF4B51"/>
    <w:rsid w:val="00BF4CDC"/>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B3A"/>
    <w:rsid w:val="00C06B60"/>
    <w:rsid w:val="00C0738B"/>
    <w:rsid w:val="00C073B0"/>
    <w:rsid w:val="00C11877"/>
    <w:rsid w:val="00C119FA"/>
    <w:rsid w:val="00C12659"/>
    <w:rsid w:val="00C1358E"/>
    <w:rsid w:val="00C13780"/>
    <w:rsid w:val="00C1385C"/>
    <w:rsid w:val="00C13873"/>
    <w:rsid w:val="00C1389F"/>
    <w:rsid w:val="00C13A0D"/>
    <w:rsid w:val="00C146A7"/>
    <w:rsid w:val="00C1564F"/>
    <w:rsid w:val="00C16933"/>
    <w:rsid w:val="00C20054"/>
    <w:rsid w:val="00C2013B"/>
    <w:rsid w:val="00C2034E"/>
    <w:rsid w:val="00C20AE1"/>
    <w:rsid w:val="00C20B38"/>
    <w:rsid w:val="00C20BCF"/>
    <w:rsid w:val="00C21167"/>
    <w:rsid w:val="00C216F8"/>
    <w:rsid w:val="00C22689"/>
    <w:rsid w:val="00C23F41"/>
    <w:rsid w:val="00C248C9"/>
    <w:rsid w:val="00C24D55"/>
    <w:rsid w:val="00C2511C"/>
    <w:rsid w:val="00C256F5"/>
    <w:rsid w:val="00C25EFF"/>
    <w:rsid w:val="00C26330"/>
    <w:rsid w:val="00C26E35"/>
    <w:rsid w:val="00C27B53"/>
    <w:rsid w:val="00C30830"/>
    <w:rsid w:val="00C30A19"/>
    <w:rsid w:val="00C30DD6"/>
    <w:rsid w:val="00C31E60"/>
    <w:rsid w:val="00C32F2C"/>
    <w:rsid w:val="00C3321B"/>
    <w:rsid w:val="00C33329"/>
    <w:rsid w:val="00C33FC0"/>
    <w:rsid w:val="00C348CA"/>
    <w:rsid w:val="00C34AA4"/>
    <w:rsid w:val="00C34ECB"/>
    <w:rsid w:val="00C350E5"/>
    <w:rsid w:val="00C35420"/>
    <w:rsid w:val="00C355D6"/>
    <w:rsid w:val="00C357F4"/>
    <w:rsid w:val="00C360DE"/>
    <w:rsid w:val="00C36B6A"/>
    <w:rsid w:val="00C36DE3"/>
    <w:rsid w:val="00C377F0"/>
    <w:rsid w:val="00C379EB"/>
    <w:rsid w:val="00C37FCB"/>
    <w:rsid w:val="00C40199"/>
    <w:rsid w:val="00C413AA"/>
    <w:rsid w:val="00C4161B"/>
    <w:rsid w:val="00C41DC6"/>
    <w:rsid w:val="00C42153"/>
    <w:rsid w:val="00C42256"/>
    <w:rsid w:val="00C42358"/>
    <w:rsid w:val="00C427D6"/>
    <w:rsid w:val="00C43D4C"/>
    <w:rsid w:val="00C4477A"/>
    <w:rsid w:val="00C44E31"/>
    <w:rsid w:val="00C450E1"/>
    <w:rsid w:val="00C45155"/>
    <w:rsid w:val="00C45ED8"/>
    <w:rsid w:val="00C47ADD"/>
    <w:rsid w:val="00C47C99"/>
    <w:rsid w:val="00C47F9F"/>
    <w:rsid w:val="00C501F3"/>
    <w:rsid w:val="00C504AE"/>
    <w:rsid w:val="00C505C3"/>
    <w:rsid w:val="00C51F0A"/>
    <w:rsid w:val="00C52D01"/>
    <w:rsid w:val="00C52FE9"/>
    <w:rsid w:val="00C5430C"/>
    <w:rsid w:val="00C54996"/>
    <w:rsid w:val="00C54AC1"/>
    <w:rsid w:val="00C5526A"/>
    <w:rsid w:val="00C5554D"/>
    <w:rsid w:val="00C55D05"/>
    <w:rsid w:val="00C568E1"/>
    <w:rsid w:val="00C56BE0"/>
    <w:rsid w:val="00C57570"/>
    <w:rsid w:val="00C57874"/>
    <w:rsid w:val="00C57FBC"/>
    <w:rsid w:val="00C60186"/>
    <w:rsid w:val="00C6027D"/>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F06"/>
    <w:rsid w:val="00C63876"/>
    <w:rsid w:val="00C63F0F"/>
    <w:rsid w:val="00C646E9"/>
    <w:rsid w:val="00C64902"/>
    <w:rsid w:val="00C652FC"/>
    <w:rsid w:val="00C658F2"/>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EA7"/>
    <w:rsid w:val="00C814B7"/>
    <w:rsid w:val="00C8193F"/>
    <w:rsid w:val="00C82C17"/>
    <w:rsid w:val="00C82E18"/>
    <w:rsid w:val="00C830A2"/>
    <w:rsid w:val="00C83194"/>
    <w:rsid w:val="00C8328E"/>
    <w:rsid w:val="00C83EF3"/>
    <w:rsid w:val="00C84CB4"/>
    <w:rsid w:val="00C84EE1"/>
    <w:rsid w:val="00C85153"/>
    <w:rsid w:val="00C8519A"/>
    <w:rsid w:val="00C856E1"/>
    <w:rsid w:val="00C8596B"/>
    <w:rsid w:val="00C85BC2"/>
    <w:rsid w:val="00C85FF1"/>
    <w:rsid w:val="00C865D3"/>
    <w:rsid w:val="00C86FF1"/>
    <w:rsid w:val="00C870A0"/>
    <w:rsid w:val="00C8718C"/>
    <w:rsid w:val="00C9054C"/>
    <w:rsid w:val="00C9145B"/>
    <w:rsid w:val="00C9194F"/>
    <w:rsid w:val="00C91A70"/>
    <w:rsid w:val="00C91DDE"/>
    <w:rsid w:val="00C920AC"/>
    <w:rsid w:val="00C93000"/>
    <w:rsid w:val="00C94F23"/>
    <w:rsid w:val="00C955DA"/>
    <w:rsid w:val="00C95705"/>
    <w:rsid w:val="00C9597C"/>
    <w:rsid w:val="00C95B83"/>
    <w:rsid w:val="00C96067"/>
    <w:rsid w:val="00C96485"/>
    <w:rsid w:val="00C9722B"/>
    <w:rsid w:val="00C976F8"/>
    <w:rsid w:val="00CA052F"/>
    <w:rsid w:val="00CA08D7"/>
    <w:rsid w:val="00CA18E1"/>
    <w:rsid w:val="00CA1A7C"/>
    <w:rsid w:val="00CA1CFF"/>
    <w:rsid w:val="00CA40D5"/>
    <w:rsid w:val="00CA4853"/>
    <w:rsid w:val="00CA4B3F"/>
    <w:rsid w:val="00CA4FDD"/>
    <w:rsid w:val="00CA5720"/>
    <w:rsid w:val="00CA6AA3"/>
    <w:rsid w:val="00CA7190"/>
    <w:rsid w:val="00CA7576"/>
    <w:rsid w:val="00CA7578"/>
    <w:rsid w:val="00CA783F"/>
    <w:rsid w:val="00CA7BCF"/>
    <w:rsid w:val="00CA7EC8"/>
    <w:rsid w:val="00CB07B8"/>
    <w:rsid w:val="00CB08CA"/>
    <w:rsid w:val="00CB1A58"/>
    <w:rsid w:val="00CB2400"/>
    <w:rsid w:val="00CB2FBA"/>
    <w:rsid w:val="00CB318E"/>
    <w:rsid w:val="00CB523B"/>
    <w:rsid w:val="00CB55BA"/>
    <w:rsid w:val="00CB6962"/>
    <w:rsid w:val="00CB79BC"/>
    <w:rsid w:val="00CB7B68"/>
    <w:rsid w:val="00CC0798"/>
    <w:rsid w:val="00CC0C5E"/>
    <w:rsid w:val="00CC0F04"/>
    <w:rsid w:val="00CC1406"/>
    <w:rsid w:val="00CC1434"/>
    <w:rsid w:val="00CC2129"/>
    <w:rsid w:val="00CC25B3"/>
    <w:rsid w:val="00CC3295"/>
    <w:rsid w:val="00CC3925"/>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C7"/>
    <w:rsid w:val="00CD44F7"/>
    <w:rsid w:val="00CD5356"/>
    <w:rsid w:val="00CD53F5"/>
    <w:rsid w:val="00CD6607"/>
    <w:rsid w:val="00CD6AEA"/>
    <w:rsid w:val="00CD7225"/>
    <w:rsid w:val="00CD7C3F"/>
    <w:rsid w:val="00CE0850"/>
    <w:rsid w:val="00CE1386"/>
    <w:rsid w:val="00CE161F"/>
    <w:rsid w:val="00CE1727"/>
    <w:rsid w:val="00CE1D9A"/>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C97"/>
    <w:rsid w:val="00CF52FD"/>
    <w:rsid w:val="00CF5B23"/>
    <w:rsid w:val="00CF676C"/>
    <w:rsid w:val="00CF7F00"/>
    <w:rsid w:val="00D00668"/>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896"/>
    <w:rsid w:val="00D10951"/>
    <w:rsid w:val="00D10AAA"/>
    <w:rsid w:val="00D11115"/>
    <w:rsid w:val="00D11330"/>
    <w:rsid w:val="00D113A7"/>
    <w:rsid w:val="00D117E3"/>
    <w:rsid w:val="00D11AF3"/>
    <w:rsid w:val="00D11AF5"/>
    <w:rsid w:val="00D120B9"/>
    <w:rsid w:val="00D122D9"/>
    <w:rsid w:val="00D12C58"/>
    <w:rsid w:val="00D12E0A"/>
    <w:rsid w:val="00D132E3"/>
    <w:rsid w:val="00D15B82"/>
    <w:rsid w:val="00D16B8D"/>
    <w:rsid w:val="00D16F44"/>
    <w:rsid w:val="00D17258"/>
    <w:rsid w:val="00D1742A"/>
    <w:rsid w:val="00D176F0"/>
    <w:rsid w:val="00D17F2E"/>
    <w:rsid w:val="00D20058"/>
    <w:rsid w:val="00D20346"/>
    <w:rsid w:val="00D20D18"/>
    <w:rsid w:val="00D20F93"/>
    <w:rsid w:val="00D216E4"/>
    <w:rsid w:val="00D21BB8"/>
    <w:rsid w:val="00D21E6B"/>
    <w:rsid w:val="00D225D0"/>
    <w:rsid w:val="00D22E54"/>
    <w:rsid w:val="00D240AC"/>
    <w:rsid w:val="00D245F2"/>
    <w:rsid w:val="00D2512E"/>
    <w:rsid w:val="00D2559E"/>
    <w:rsid w:val="00D25790"/>
    <w:rsid w:val="00D25A4B"/>
    <w:rsid w:val="00D26575"/>
    <w:rsid w:val="00D26B07"/>
    <w:rsid w:val="00D271C0"/>
    <w:rsid w:val="00D27A0E"/>
    <w:rsid w:val="00D27DE5"/>
    <w:rsid w:val="00D30776"/>
    <w:rsid w:val="00D30B6B"/>
    <w:rsid w:val="00D31B3E"/>
    <w:rsid w:val="00D31D07"/>
    <w:rsid w:val="00D31EB3"/>
    <w:rsid w:val="00D329E6"/>
    <w:rsid w:val="00D32A80"/>
    <w:rsid w:val="00D32D28"/>
    <w:rsid w:val="00D3342B"/>
    <w:rsid w:val="00D33F0C"/>
    <w:rsid w:val="00D343C9"/>
    <w:rsid w:val="00D348A3"/>
    <w:rsid w:val="00D34A3F"/>
    <w:rsid w:val="00D3569A"/>
    <w:rsid w:val="00D35836"/>
    <w:rsid w:val="00D35AF3"/>
    <w:rsid w:val="00D36D4B"/>
    <w:rsid w:val="00D37980"/>
    <w:rsid w:val="00D401CB"/>
    <w:rsid w:val="00D40F9E"/>
    <w:rsid w:val="00D41614"/>
    <w:rsid w:val="00D416F4"/>
    <w:rsid w:val="00D42598"/>
    <w:rsid w:val="00D42BA6"/>
    <w:rsid w:val="00D43716"/>
    <w:rsid w:val="00D43F27"/>
    <w:rsid w:val="00D440D8"/>
    <w:rsid w:val="00D44C99"/>
    <w:rsid w:val="00D45DC2"/>
    <w:rsid w:val="00D46868"/>
    <w:rsid w:val="00D46AF9"/>
    <w:rsid w:val="00D46C03"/>
    <w:rsid w:val="00D46CE8"/>
    <w:rsid w:val="00D479C4"/>
    <w:rsid w:val="00D50B0A"/>
    <w:rsid w:val="00D50FBF"/>
    <w:rsid w:val="00D51059"/>
    <w:rsid w:val="00D5128F"/>
    <w:rsid w:val="00D5215C"/>
    <w:rsid w:val="00D521A9"/>
    <w:rsid w:val="00D52292"/>
    <w:rsid w:val="00D5264E"/>
    <w:rsid w:val="00D5314D"/>
    <w:rsid w:val="00D53986"/>
    <w:rsid w:val="00D544DF"/>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E2F"/>
    <w:rsid w:val="00D626BD"/>
    <w:rsid w:val="00D630EB"/>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2D45"/>
    <w:rsid w:val="00D731D3"/>
    <w:rsid w:val="00D73CE7"/>
    <w:rsid w:val="00D74357"/>
    <w:rsid w:val="00D74834"/>
    <w:rsid w:val="00D74907"/>
    <w:rsid w:val="00D74B1A"/>
    <w:rsid w:val="00D75D1C"/>
    <w:rsid w:val="00D7656E"/>
    <w:rsid w:val="00D767EC"/>
    <w:rsid w:val="00D76D15"/>
    <w:rsid w:val="00D76D64"/>
    <w:rsid w:val="00D77A87"/>
    <w:rsid w:val="00D8007E"/>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39C"/>
    <w:rsid w:val="00D95065"/>
    <w:rsid w:val="00D95930"/>
    <w:rsid w:val="00D95AE2"/>
    <w:rsid w:val="00D961AE"/>
    <w:rsid w:val="00D967E1"/>
    <w:rsid w:val="00D97005"/>
    <w:rsid w:val="00D97157"/>
    <w:rsid w:val="00D97AD5"/>
    <w:rsid w:val="00DA05E4"/>
    <w:rsid w:val="00DA182B"/>
    <w:rsid w:val="00DA1866"/>
    <w:rsid w:val="00DA1AEB"/>
    <w:rsid w:val="00DA1C7A"/>
    <w:rsid w:val="00DA202B"/>
    <w:rsid w:val="00DA2C6E"/>
    <w:rsid w:val="00DA2CC1"/>
    <w:rsid w:val="00DA36CB"/>
    <w:rsid w:val="00DA39E6"/>
    <w:rsid w:val="00DA3F1D"/>
    <w:rsid w:val="00DA427C"/>
    <w:rsid w:val="00DA42AB"/>
    <w:rsid w:val="00DA4750"/>
    <w:rsid w:val="00DA4FDA"/>
    <w:rsid w:val="00DA5DD7"/>
    <w:rsid w:val="00DA6F9E"/>
    <w:rsid w:val="00DA7256"/>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75B"/>
    <w:rsid w:val="00DB710C"/>
    <w:rsid w:val="00DB7A21"/>
    <w:rsid w:val="00DB7D27"/>
    <w:rsid w:val="00DC01E8"/>
    <w:rsid w:val="00DC08CD"/>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5A9"/>
    <w:rsid w:val="00DD685A"/>
    <w:rsid w:val="00DD6AF5"/>
    <w:rsid w:val="00DD7F47"/>
    <w:rsid w:val="00DE0A22"/>
    <w:rsid w:val="00DE0A7E"/>
    <w:rsid w:val="00DE1093"/>
    <w:rsid w:val="00DE151E"/>
    <w:rsid w:val="00DE2470"/>
    <w:rsid w:val="00DE3099"/>
    <w:rsid w:val="00DE358F"/>
    <w:rsid w:val="00DE3888"/>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2BE2"/>
    <w:rsid w:val="00DF2E32"/>
    <w:rsid w:val="00DF3719"/>
    <w:rsid w:val="00DF371E"/>
    <w:rsid w:val="00DF4093"/>
    <w:rsid w:val="00DF44D7"/>
    <w:rsid w:val="00DF4E6D"/>
    <w:rsid w:val="00DF515C"/>
    <w:rsid w:val="00DF58EC"/>
    <w:rsid w:val="00DF6057"/>
    <w:rsid w:val="00DF641E"/>
    <w:rsid w:val="00DF6638"/>
    <w:rsid w:val="00DF6D4D"/>
    <w:rsid w:val="00DF76C9"/>
    <w:rsid w:val="00DF7C0E"/>
    <w:rsid w:val="00E00557"/>
    <w:rsid w:val="00E006AC"/>
    <w:rsid w:val="00E0131E"/>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176"/>
    <w:rsid w:val="00E0740B"/>
    <w:rsid w:val="00E075A5"/>
    <w:rsid w:val="00E07912"/>
    <w:rsid w:val="00E10C7B"/>
    <w:rsid w:val="00E10F3C"/>
    <w:rsid w:val="00E111AD"/>
    <w:rsid w:val="00E11401"/>
    <w:rsid w:val="00E11934"/>
    <w:rsid w:val="00E1256C"/>
    <w:rsid w:val="00E12757"/>
    <w:rsid w:val="00E1284D"/>
    <w:rsid w:val="00E1324F"/>
    <w:rsid w:val="00E133A2"/>
    <w:rsid w:val="00E13805"/>
    <w:rsid w:val="00E13DC7"/>
    <w:rsid w:val="00E15A54"/>
    <w:rsid w:val="00E168DB"/>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41C6F"/>
    <w:rsid w:val="00E4208B"/>
    <w:rsid w:val="00E4346D"/>
    <w:rsid w:val="00E43B4E"/>
    <w:rsid w:val="00E43CD6"/>
    <w:rsid w:val="00E43DE1"/>
    <w:rsid w:val="00E441D7"/>
    <w:rsid w:val="00E45058"/>
    <w:rsid w:val="00E45770"/>
    <w:rsid w:val="00E45C9D"/>
    <w:rsid w:val="00E45F7A"/>
    <w:rsid w:val="00E465CB"/>
    <w:rsid w:val="00E46C9B"/>
    <w:rsid w:val="00E47C58"/>
    <w:rsid w:val="00E51831"/>
    <w:rsid w:val="00E51847"/>
    <w:rsid w:val="00E52107"/>
    <w:rsid w:val="00E52377"/>
    <w:rsid w:val="00E52993"/>
    <w:rsid w:val="00E52C41"/>
    <w:rsid w:val="00E52EF9"/>
    <w:rsid w:val="00E536CC"/>
    <w:rsid w:val="00E54C8F"/>
    <w:rsid w:val="00E553BE"/>
    <w:rsid w:val="00E55FBC"/>
    <w:rsid w:val="00E56410"/>
    <w:rsid w:val="00E565D7"/>
    <w:rsid w:val="00E566A7"/>
    <w:rsid w:val="00E56DAA"/>
    <w:rsid w:val="00E56DE4"/>
    <w:rsid w:val="00E57462"/>
    <w:rsid w:val="00E57EC0"/>
    <w:rsid w:val="00E601D1"/>
    <w:rsid w:val="00E6056C"/>
    <w:rsid w:val="00E60DBA"/>
    <w:rsid w:val="00E60DD2"/>
    <w:rsid w:val="00E615C3"/>
    <w:rsid w:val="00E61DF5"/>
    <w:rsid w:val="00E62421"/>
    <w:rsid w:val="00E6243E"/>
    <w:rsid w:val="00E63614"/>
    <w:rsid w:val="00E63FF4"/>
    <w:rsid w:val="00E64595"/>
    <w:rsid w:val="00E64C37"/>
    <w:rsid w:val="00E67E01"/>
    <w:rsid w:val="00E712D4"/>
    <w:rsid w:val="00E7208D"/>
    <w:rsid w:val="00E72B94"/>
    <w:rsid w:val="00E72BF4"/>
    <w:rsid w:val="00E731EA"/>
    <w:rsid w:val="00E73DA0"/>
    <w:rsid w:val="00E7449E"/>
    <w:rsid w:val="00E746A8"/>
    <w:rsid w:val="00E748D2"/>
    <w:rsid w:val="00E75B29"/>
    <w:rsid w:val="00E75F16"/>
    <w:rsid w:val="00E7602C"/>
    <w:rsid w:val="00E760FF"/>
    <w:rsid w:val="00E768B4"/>
    <w:rsid w:val="00E76DCC"/>
    <w:rsid w:val="00E76F0B"/>
    <w:rsid w:val="00E77340"/>
    <w:rsid w:val="00E8024A"/>
    <w:rsid w:val="00E806EB"/>
    <w:rsid w:val="00E80AD5"/>
    <w:rsid w:val="00E8109A"/>
    <w:rsid w:val="00E810D6"/>
    <w:rsid w:val="00E8139C"/>
    <w:rsid w:val="00E82974"/>
    <w:rsid w:val="00E84407"/>
    <w:rsid w:val="00E845E8"/>
    <w:rsid w:val="00E849A6"/>
    <w:rsid w:val="00E85408"/>
    <w:rsid w:val="00E855DD"/>
    <w:rsid w:val="00E8574B"/>
    <w:rsid w:val="00E85A71"/>
    <w:rsid w:val="00E86A23"/>
    <w:rsid w:val="00E874BB"/>
    <w:rsid w:val="00E87A3D"/>
    <w:rsid w:val="00E87B01"/>
    <w:rsid w:val="00E90350"/>
    <w:rsid w:val="00E90998"/>
    <w:rsid w:val="00E90C88"/>
    <w:rsid w:val="00E9103A"/>
    <w:rsid w:val="00E9158B"/>
    <w:rsid w:val="00E916D8"/>
    <w:rsid w:val="00E93410"/>
    <w:rsid w:val="00E93BA7"/>
    <w:rsid w:val="00E93D93"/>
    <w:rsid w:val="00E93E84"/>
    <w:rsid w:val="00E94DD2"/>
    <w:rsid w:val="00E9524A"/>
    <w:rsid w:val="00E958B7"/>
    <w:rsid w:val="00E95A7C"/>
    <w:rsid w:val="00E95F72"/>
    <w:rsid w:val="00E965C7"/>
    <w:rsid w:val="00E968D6"/>
    <w:rsid w:val="00E97D04"/>
    <w:rsid w:val="00E97E3E"/>
    <w:rsid w:val="00EA0294"/>
    <w:rsid w:val="00EA0351"/>
    <w:rsid w:val="00EA0A5B"/>
    <w:rsid w:val="00EA0FCC"/>
    <w:rsid w:val="00EA1F77"/>
    <w:rsid w:val="00EA21BC"/>
    <w:rsid w:val="00EA274F"/>
    <w:rsid w:val="00EA357A"/>
    <w:rsid w:val="00EA38E6"/>
    <w:rsid w:val="00EA3974"/>
    <w:rsid w:val="00EA41CF"/>
    <w:rsid w:val="00EA42C0"/>
    <w:rsid w:val="00EA4491"/>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6486"/>
    <w:rsid w:val="00EB771B"/>
    <w:rsid w:val="00EB7A1B"/>
    <w:rsid w:val="00EC07BF"/>
    <w:rsid w:val="00EC1E5F"/>
    <w:rsid w:val="00EC2301"/>
    <w:rsid w:val="00EC2639"/>
    <w:rsid w:val="00EC33CB"/>
    <w:rsid w:val="00EC3471"/>
    <w:rsid w:val="00EC35C5"/>
    <w:rsid w:val="00EC3EF8"/>
    <w:rsid w:val="00EC4260"/>
    <w:rsid w:val="00EC4643"/>
    <w:rsid w:val="00EC49EB"/>
    <w:rsid w:val="00EC4AAF"/>
    <w:rsid w:val="00EC5432"/>
    <w:rsid w:val="00EC58A0"/>
    <w:rsid w:val="00EC5A0D"/>
    <w:rsid w:val="00EC6604"/>
    <w:rsid w:val="00EC6ACB"/>
    <w:rsid w:val="00EC6C95"/>
    <w:rsid w:val="00EC74FB"/>
    <w:rsid w:val="00EC75F8"/>
    <w:rsid w:val="00EC7C74"/>
    <w:rsid w:val="00ED0B2D"/>
    <w:rsid w:val="00ED17A8"/>
    <w:rsid w:val="00ED17D2"/>
    <w:rsid w:val="00ED186D"/>
    <w:rsid w:val="00ED1C0F"/>
    <w:rsid w:val="00ED1C54"/>
    <w:rsid w:val="00ED22FA"/>
    <w:rsid w:val="00ED23D7"/>
    <w:rsid w:val="00ED28CF"/>
    <w:rsid w:val="00ED3942"/>
    <w:rsid w:val="00ED4127"/>
    <w:rsid w:val="00ED46DE"/>
    <w:rsid w:val="00ED49D1"/>
    <w:rsid w:val="00ED4B30"/>
    <w:rsid w:val="00ED4C8B"/>
    <w:rsid w:val="00ED5093"/>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5351"/>
    <w:rsid w:val="00EE5723"/>
    <w:rsid w:val="00EE573D"/>
    <w:rsid w:val="00EE60F0"/>
    <w:rsid w:val="00EE64E9"/>
    <w:rsid w:val="00EE6B08"/>
    <w:rsid w:val="00EE6BC2"/>
    <w:rsid w:val="00EE7388"/>
    <w:rsid w:val="00EE7469"/>
    <w:rsid w:val="00EE7A78"/>
    <w:rsid w:val="00EF075F"/>
    <w:rsid w:val="00EF1BBF"/>
    <w:rsid w:val="00EF1F47"/>
    <w:rsid w:val="00EF278E"/>
    <w:rsid w:val="00EF27E8"/>
    <w:rsid w:val="00EF293E"/>
    <w:rsid w:val="00EF29C0"/>
    <w:rsid w:val="00EF2A4D"/>
    <w:rsid w:val="00EF3DBC"/>
    <w:rsid w:val="00EF3F0A"/>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29DE"/>
    <w:rsid w:val="00F02F3B"/>
    <w:rsid w:val="00F031DD"/>
    <w:rsid w:val="00F037AD"/>
    <w:rsid w:val="00F048CA"/>
    <w:rsid w:val="00F04980"/>
    <w:rsid w:val="00F0589D"/>
    <w:rsid w:val="00F05CCC"/>
    <w:rsid w:val="00F06363"/>
    <w:rsid w:val="00F06B2F"/>
    <w:rsid w:val="00F06B65"/>
    <w:rsid w:val="00F071FE"/>
    <w:rsid w:val="00F078C6"/>
    <w:rsid w:val="00F0798C"/>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B2D"/>
    <w:rsid w:val="00F16EA4"/>
    <w:rsid w:val="00F1704C"/>
    <w:rsid w:val="00F170F2"/>
    <w:rsid w:val="00F1779F"/>
    <w:rsid w:val="00F178D9"/>
    <w:rsid w:val="00F17F70"/>
    <w:rsid w:val="00F2029F"/>
    <w:rsid w:val="00F210B7"/>
    <w:rsid w:val="00F21593"/>
    <w:rsid w:val="00F21C85"/>
    <w:rsid w:val="00F2439A"/>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72B"/>
    <w:rsid w:val="00F43AD5"/>
    <w:rsid w:val="00F44278"/>
    <w:rsid w:val="00F44A6C"/>
    <w:rsid w:val="00F45871"/>
    <w:rsid w:val="00F45905"/>
    <w:rsid w:val="00F47050"/>
    <w:rsid w:val="00F4742A"/>
    <w:rsid w:val="00F47581"/>
    <w:rsid w:val="00F50B6E"/>
    <w:rsid w:val="00F53601"/>
    <w:rsid w:val="00F53A46"/>
    <w:rsid w:val="00F53FDF"/>
    <w:rsid w:val="00F5491C"/>
    <w:rsid w:val="00F54962"/>
    <w:rsid w:val="00F55114"/>
    <w:rsid w:val="00F55314"/>
    <w:rsid w:val="00F556C3"/>
    <w:rsid w:val="00F55811"/>
    <w:rsid w:val="00F55C49"/>
    <w:rsid w:val="00F607DE"/>
    <w:rsid w:val="00F61DD1"/>
    <w:rsid w:val="00F622C1"/>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31D0"/>
    <w:rsid w:val="00F74349"/>
    <w:rsid w:val="00F74478"/>
    <w:rsid w:val="00F74734"/>
    <w:rsid w:val="00F74F08"/>
    <w:rsid w:val="00F75321"/>
    <w:rsid w:val="00F755A2"/>
    <w:rsid w:val="00F7562E"/>
    <w:rsid w:val="00F75B4E"/>
    <w:rsid w:val="00F7671B"/>
    <w:rsid w:val="00F76FE8"/>
    <w:rsid w:val="00F77163"/>
    <w:rsid w:val="00F77641"/>
    <w:rsid w:val="00F800C6"/>
    <w:rsid w:val="00F8083E"/>
    <w:rsid w:val="00F81761"/>
    <w:rsid w:val="00F81D42"/>
    <w:rsid w:val="00F82157"/>
    <w:rsid w:val="00F85335"/>
    <w:rsid w:val="00F860ED"/>
    <w:rsid w:val="00F86E9F"/>
    <w:rsid w:val="00F87785"/>
    <w:rsid w:val="00F87B45"/>
    <w:rsid w:val="00F90655"/>
    <w:rsid w:val="00F9097D"/>
    <w:rsid w:val="00F90F00"/>
    <w:rsid w:val="00F90F11"/>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162B"/>
    <w:rsid w:val="00FA177D"/>
    <w:rsid w:val="00FA1F75"/>
    <w:rsid w:val="00FA21A2"/>
    <w:rsid w:val="00FA246E"/>
    <w:rsid w:val="00FA3973"/>
    <w:rsid w:val="00FA4480"/>
    <w:rsid w:val="00FA48CB"/>
    <w:rsid w:val="00FA5BFC"/>
    <w:rsid w:val="00FA6191"/>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797"/>
    <w:rsid w:val="00FB3A08"/>
    <w:rsid w:val="00FB3AA3"/>
    <w:rsid w:val="00FB3F77"/>
    <w:rsid w:val="00FB46E1"/>
    <w:rsid w:val="00FB5707"/>
    <w:rsid w:val="00FB59FB"/>
    <w:rsid w:val="00FB5CB0"/>
    <w:rsid w:val="00FB5F57"/>
    <w:rsid w:val="00FB6554"/>
    <w:rsid w:val="00FB6BE3"/>
    <w:rsid w:val="00FB7018"/>
    <w:rsid w:val="00FB70B5"/>
    <w:rsid w:val="00FB7F8D"/>
    <w:rsid w:val="00FC0AB2"/>
    <w:rsid w:val="00FC0CCF"/>
    <w:rsid w:val="00FC1BCE"/>
    <w:rsid w:val="00FC241F"/>
    <w:rsid w:val="00FC28B4"/>
    <w:rsid w:val="00FC2E5B"/>
    <w:rsid w:val="00FC3203"/>
    <w:rsid w:val="00FC3BBA"/>
    <w:rsid w:val="00FC409A"/>
    <w:rsid w:val="00FC4C5F"/>
    <w:rsid w:val="00FC4D5C"/>
    <w:rsid w:val="00FC4DA1"/>
    <w:rsid w:val="00FC4F24"/>
    <w:rsid w:val="00FC527C"/>
    <w:rsid w:val="00FC5684"/>
    <w:rsid w:val="00FC5F24"/>
    <w:rsid w:val="00FC64A8"/>
    <w:rsid w:val="00FC6563"/>
    <w:rsid w:val="00FC76A0"/>
    <w:rsid w:val="00FC784D"/>
    <w:rsid w:val="00FD063D"/>
    <w:rsid w:val="00FD082A"/>
    <w:rsid w:val="00FD0E60"/>
    <w:rsid w:val="00FD0F61"/>
    <w:rsid w:val="00FD1676"/>
    <w:rsid w:val="00FD17D4"/>
    <w:rsid w:val="00FD1CCC"/>
    <w:rsid w:val="00FD240B"/>
    <w:rsid w:val="00FD25E0"/>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509B"/>
    <w:rsid w:val="00FE5357"/>
    <w:rsid w:val="00FE5900"/>
    <w:rsid w:val="00FE5AC3"/>
    <w:rsid w:val="00FE6B2B"/>
    <w:rsid w:val="00FE7C3E"/>
    <w:rsid w:val="00FF13DE"/>
    <w:rsid w:val="00FF15AA"/>
    <w:rsid w:val="00FF211C"/>
    <w:rsid w:val="00FF2202"/>
    <w:rsid w:val="00FF2B8C"/>
    <w:rsid w:val="00FF33CE"/>
    <w:rsid w:val="00FF398C"/>
    <w:rsid w:val="00FF3A2F"/>
    <w:rsid w:val="00FF4045"/>
    <w:rsid w:val="00FF40CD"/>
    <w:rsid w:val="00FF41EB"/>
    <w:rsid w:val="00FF450F"/>
    <w:rsid w:val="00FF5390"/>
    <w:rsid w:val="00FF5622"/>
    <w:rsid w:val="00FF5AA3"/>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521633381">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67614600">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CBC95-3D57-47AD-82ED-DC8C6FEF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23</Pages>
  <Words>48693</Words>
  <Characters>27756</Characters>
  <Application>Microsoft Office Word</Application>
  <DocSecurity>0</DocSecurity>
  <Lines>231</Lines>
  <Paragraphs>152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76297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Кучевська Ганна Володимирівна</cp:lastModifiedBy>
  <cp:revision>78</cp:revision>
  <cp:lastPrinted>2025-03-12T07:22:00Z</cp:lastPrinted>
  <dcterms:created xsi:type="dcterms:W3CDTF">2025-03-05T09:06:00Z</dcterms:created>
  <dcterms:modified xsi:type="dcterms:W3CDTF">2025-03-12T14:46:00Z</dcterms:modified>
</cp:coreProperties>
</file>